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7C" w:rsidRDefault="00495AE9" w:rsidP="00495AE9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  <w:r w:rsidR="001D72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№ 1</w:t>
      </w:r>
    </w:p>
    <w:p w:rsidR="001D727C" w:rsidRDefault="00495AE9" w:rsidP="00495AE9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1D72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приказу директора </w:t>
      </w:r>
    </w:p>
    <w:p w:rsidR="001D727C" w:rsidRDefault="001D727C" w:rsidP="001D727C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МКУ «Талицкий СДК» </w:t>
      </w:r>
    </w:p>
    <w:p w:rsidR="001D727C" w:rsidRDefault="00495AE9" w:rsidP="001D727C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</w:t>
      </w:r>
      <w:r w:rsidR="001D72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20. 02. 2020 г. № </w:t>
      </w:r>
      <w:r w:rsidR="007A3B3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</w:p>
    <w:p w:rsidR="001D727C" w:rsidRDefault="001D727C" w:rsidP="001D72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1D727C" w:rsidRDefault="001D727C" w:rsidP="001D72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1D727C" w:rsidRDefault="001D727C" w:rsidP="001D72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Стандарты и процедуры,</w:t>
      </w:r>
    </w:p>
    <w:p w:rsidR="001D727C" w:rsidRDefault="001D727C" w:rsidP="001D72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направленные на обеспечение добросовестной работы и поведения</w:t>
      </w:r>
    </w:p>
    <w:p w:rsidR="001D727C" w:rsidRDefault="001D727C" w:rsidP="001D72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работников  муниципального казенного учреждения «Талицкий сельский Дом Культуры»</w:t>
      </w:r>
    </w:p>
    <w:p w:rsidR="001D727C" w:rsidRDefault="001D727C" w:rsidP="001D727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                                            </w:t>
      </w:r>
    </w:p>
    <w:p w:rsidR="001D727C" w:rsidRDefault="001D727C" w:rsidP="001D72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1. Общие положения</w:t>
      </w:r>
    </w:p>
    <w:p w:rsidR="001D727C" w:rsidRPr="00885008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</w:t>
      </w:r>
      <w:r w:rsidR="00885008"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</w:t>
      </w:r>
      <w:r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</w:t>
      </w:r>
      <w:proofErr w:type="gramStart"/>
      <w:r w:rsidR="00885008" w:rsidRPr="00885008">
        <w:rPr>
          <w:rStyle w:val="2"/>
          <w:color w:val="000000"/>
          <w:sz w:val="28"/>
          <w:szCs w:val="28"/>
        </w:rPr>
        <w:t xml:space="preserve">Стандарты и процедуры, направленные на обеспечение добросовестной работы  МКУ «Талицкий СДК» (далее по тексту - стандарты) </w:t>
      </w:r>
      <w:r w:rsidR="00885008">
        <w:rPr>
          <w:rStyle w:val="2"/>
          <w:color w:val="000000"/>
          <w:sz w:val="28"/>
          <w:szCs w:val="28"/>
        </w:rPr>
        <w:t xml:space="preserve"> </w:t>
      </w:r>
      <w:r w:rsidR="00885008" w:rsidRPr="00885008">
        <w:rPr>
          <w:rStyle w:val="2"/>
          <w:color w:val="000000"/>
          <w:sz w:val="28"/>
          <w:szCs w:val="28"/>
        </w:rPr>
        <w:t xml:space="preserve">разработаны </w:t>
      </w:r>
      <w:r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 основании Конституции РФ, Федерального закона от 25.12.2008 года № 273-ФЗ «О противодействии коррупции»</w:t>
      </w:r>
      <w:r w:rsidR="0028216B"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,</w:t>
      </w:r>
      <w:r w:rsidR="0028216B" w:rsidRPr="00885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8216B" w:rsidRP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РФ от</w:t>
      </w:r>
      <w:r w:rsid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216B" w:rsidRP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09.10. 1992 г. </w:t>
      </w:r>
      <w:r w:rsid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№ </w:t>
      </w:r>
      <w:r w:rsidR="0028216B" w:rsidRP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3612-I</w:t>
      </w:r>
      <w:r w:rsidR="0028216B" w:rsidRPr="00885008">
        <w:rPr>
          <w:rFonts w:ascii="Times New Roman" w:hAnsi="Times New Roman" w:cs="Times New Roman"/>
          <w:sz w:val="28"/>
          <w:szCs w:val="28"/>
        </w:rPr>
        <w:t xml:space="preserve"> «</w:t>
      </w:r>
      <w:r w:rsidR="0028216B" w:rsidRP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законодательства Российской Федерации о культуре» </w:t>
      </w:r>
      <w:r w:rsidR="0028216B" w:rsidRPr="00885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85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(</w:t>
      </w:r>
      <w:r w:rsidR="0028216B" w:rsidRPr="00885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 </w:t>
      </w:r>
      <w:r w:rsidR="0028216B" w:rsidRPr="0088500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изменениями и дополнениями от</w:t>
      </w:r>
      <w:r w:rsidR="0028216B" w:rsidRPr="00885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28216B" w:rsidRPr="00885008">
        <w:rPr>
          <w:rFonts w:ascii="Times New Roman" w:hAnsi="Times New Roman" w:cs="Times New Roman"/>
          <w:sz w:val="28"/>
          <w:szCs w:val="28"/>
        </w:rPr>
        <w:t>23 июня 1999 г., 27 декабря 2000 г., 30 декабря 2001 г., 24</w:t>
      </w:r>
      <w:proofErr w:type="gramEnd"/>
      <w:r w:rsidR="0028216B" w:rsidRPr="0088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16B" w:rsidRPr="00885008">
        <w:rPr>
          <w:rFonts w:ascii="Times New Roman" w:hAnsi="Times New Roman" w:cs="Times New Roman"/>
          <w:sz w:val="28"/>
          <w:szCs w:val="28"/>
        </w:rPr>
        <w:t>декабря 2002 г., 23 декабря 2003 г., 22 августа 2004 г., 31 декабря 2005 г., 3 ноября, 29 декабря 2006 г., 23 июля 2008 г., 21 декабря 2009 г., 8 мая 2010 г., 22 апреля, 2 июля, 30 сентября 2013 г., 5 мая, 21 июля, 1 декабря 2014 г., 28 ноября 2015 г., 26, 29 июля, 5 декабря 2017 г</w:t>
      </w:r>
      <w:proofErr w:type="gramEnd"/>
      <w:r w:rsidR="0028216B" w:rsidRPr="0088500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8216B" w:rsidRPr="00885008">
        <w:rPr>
          <w:rFonts w:ascii="Times New Roman" w:hAnsi="Times New Roman" w:cs="Times New Roman"/>
          <w:sz w:val="28"/>
          <w:szCs w:val="28"/>
        </w:rPr>
        <w:t>18 июля 2019 г.,</w:t>
      </w:r>
      <w:r w:rsidR="00885008">
        <w:rPr>
          <w:rFonts w:ascii="Times New Roman" w:hAnsi="Times New Roman" w:cs="Times New Roman"/>
          <w:sz w:val="28"/>
          <w:szCs w:val="28"/>
        </w:rPr>
        <w:t>)</w:t>
      </w:r>
      <w:r w:rsidR="0028216B" w:rsidRPr="00885008">
        <w:rPr>
          <w:rFonts w:ascii="Times New Roman" w:hAnsi="Times New Roman" w:cs="Times New Roman"/>
          <w:sz w:val="28"/>
          <w:szCs w:val="28"/>
        </w:rPr>
        <w:t xml:space="preserve"> </w:t>
      </w:r>
      <w:r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принятых в соответствии с ними иных законодательных и</w:t>
      </w:r>
      <w:proofErr w:type="gramEnd"/>
      <w:r w:rsidRPr="008850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локальных актов, норм международного права, а также общечеловеческих моральных норм.</w:t>
      </w:r>
    </w:p>
    <w:p w:rsidR="00885008" w:rsidRPr="00885008" w:rsidRDefault="00885008" w:rsidP="00885008">
      <w:pPr>
        <w:pStyle w:val="2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885008">
        <w:rPr>
          <w:rFonts w:eastAsia="Times New Roman"/>
          <w:bCs/>
          <w:color w:val="0D1216"/>
          <w:sz w:val="28"/>
          <w:szCs w:val="28"/>
          <w:lang w:eastAsia="ru-RU"/>
        </w:rPr>
        <w:t>1.2.</w:t>
      </w:r>
      <w:r w:rsidR="001D727C" w:rsidRPr="00885008">
        <w:rPr>
          <w:rFonts w:eastAsia="Times New Roman"/>
          <w:b/>
          <w:bCs/>
          <w:color w:val="0D1216"/>
          <w:sz w:val="28"/>
          <w:szCs w:val="28"/>
          <w:lang w:eastAsia="ru-RU"/>
        </w:rPr>
        <w:t xml:space="preserve">  </w:t>
      </w:r>
      <w:r w:rsidRPr="00885008">
        <w:rPr>
          <w:rStyle w:val="2"/>
          <w:color w:val="000000"/>
          <w:sz w:val="28"/>
          <w:szCs w:val="28"/>
        </w:rPr>
        <w:t>Стандарты приняты в соответствии с методическими рекомендациями по разработке и принятию организациями мер по предупреждению и противодействию коррупции Министерства труда и социальной защиты Российской Федерации.</w:t>
      </w:r>
    </w:p>
    <w:p w:rsidR="00885008" w:rsidRPr="00885008" w:rsidRDefault="00885008" w:rsidP="00885008">
      <w:pPr>
        <w:pStyle w:val="21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1.3. </w:t>
      </w:r>
      <w:r w:rsidRPr="00885008">
        <w:rPr>
          <w:rStyle w:val="2"/>
          <w:color w:val="000000"/>
          <w:sz w:val="28"/>
          <w:szCs w:val="28"/>
        </w:rPr>
        <w:t xml:space="preserve">Стандарты устанавливают обязательные для всех работников </w:t>
      </w:r>
      <w:r>
        <w:rPr>
          <w:rStyle w:val="2"/>
          <w:color w:val="000000"/>
          <w:sz w:val="28"/>
          <w:szCs w:val="28"/>
        </w:rPr>
        <w:t xml:space="preserve">                      </w:t>
      </w:r>
      <w:r w:rsidRPr="00885008">
        <w:rPr>
          <w:rStyle w:val="2"/>
          <w:color w:val="000000"/>
          <w:sz w:val="28"/>
          <w:szCs w:val="28"/>
        </w:rPr>
        <w:t>МКУ «Талицкий СДК» этические требования, ключевые принципы, являясь практическим руководством к действию.</w:t>
      </w:r>
    </w:p>
    <w:p w:rsidR="00885008" w:rsidRPr="00885008" w:rsidRDefault="00885008" w:rsidP="00885008">
      <w:pPr>
        <w:pStyle w:val="21"/>
        <w:shd w:val="clear" w:color="auto" w:fill="auto"/>
        <w:tabs>
          <w:tab w:val="left" w:pos="0"/>
        </w:tabs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  <w:sz w:val="28"/>
          <w:szCs w:val="28"/>
        </w:rPr>
        <w:t xml:space="preserve">1.4. </w:t>
      </w:r>
      <w:r w:rsidRPr="00885008">
        <w:rPr>
          <w:rStyle w:val="2"/>
          <w:color w:val="000000"/>
          <w:sz w:val="28"/>
          <w:szCs w:val="28"/>
        </w:rPr>
        <w:t xml:space="preserve">Стандарты не регламентирует частную жизнь работника </w:t>
      </w:r>
      <w:r>
        <w:rPr>
          <w:rStyle w:val="2"/>
          <w:color w:val="000000"/>
          <w:sz w:val="28"/>
          <w:szCs w:val="28"/>
        </w:rPr>
        <w:t xml:space="preserve">                     </w:t>
      </w:r>
      <w:r w:rsidRPr="00885008">
        <w:rPr>
          <w:rStyle w:val="2"/>
          <w:color w:val="000000"/>
          <w:sz w:val="28"/>
          <w:szCs w:val="28"/>
        </w:rPr>
        <w:t>МКУ «Талицкий СДК», не ограничивают его права и свободы, но определяют нравственную сторону его трудовой деятельности.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                                                2. Ценности</w:t>
      </w:r>
    </w:p>
    <w:p w:rsidR="00C922E7" w:rsidRPr="00885008" w:rsidRDefault="00C922E7" w:rsidP="00C922E7">
      <w:pPr>
        <w:pStyle w:val="21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2.1.</w:t>
      </w:r>
      <w:r w:rsidRPr="00885008">
        <w:rPr>
          <w:rStyle w:val="2"/>
          <w:color w:val="000000"/>
          <w:sz w:val="28"/>
          <w:szCs w:val="28"/>
        </w:rPr>
        <w:t xml:space="preserve">При осуществлении своей деятельности каждый работник </w:t>
      </w:r>
      <w:r>
        <w:rPr>
          <w:rStyle w:val="2"/>
          <w:color w:val="000000"/>
          <w:sz w:val="28"/>
          <w:szCs w:val="28"/>
        </w:rPr>
        <w:t xml:space="preserve">              </w:t>
      </w:r>
      <w:r w:rsidR="00550E3B">
        <w:rPr>
          <w:rStyle w:val="2"/>
          <w:color w:val="000000"/>
          <w:sz w:val="28"/>
          <w:szCs w:val="28"/>
        </w:rPr>
        <w:t xml:space="preserve">            </w:t>
      </w:r>
      <w:r w:rsidRPr="00885008">
        <w:rPr>
          <w:rStyle w:val="2"/>
          <w:color w:val="000000"/>
          <w:sz w:val="28"/>
          <w:szCs w:val="28"/>
        </w:rPr>
        <w:t>МКУ «Талицкий СДК» руководствуется следующими принципами: добросовестность, прозрачность, развитие.</w:t>
      </w:r>
    </w:p>
    <w:p w:rsidR="00C922E7" w:rsidRPr="00885008" w:rsidRDefault="00C922E7" w:rsidP="00C922E7">
      <w:pPr>
        <w:pStyle w:val="2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 xml:space="preserve">Добросовестность означает непреклонное следование требованиям закона и надлежащее выполнение обязательств, принимаемых обществом. </w:t>
      </w:r>
      <w:r w:rsidRPr="00885008">
        <w:rPr>
          <w:rStyle w:val="2"/>
          <w:color w:val="000000"/>
          <w:sz w:val="28"/>
          <w:szCs w:val="28"/>
        </w:rPr>
        <w:lastRenderedPageBreak/>
        <w:t>Главная цель - общекультурные, общечеловеческие, общегосударственные требования к деятельности работника.</w:t>
      </w:r>
    </w:p>
    <w:p w:rsidR="00C922E7" w:rsidRPr="00885008" w:rsidRDefault="00C922E7" w:rsidP="00C922E7">
      <w:pPr>
        <w:pStyle w:val="2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Прозрачность означает обеспечение доступности информации о деятельности</w:t>
      </w:r>
      <w:r w:rsidR="00E357F7">
        <w:rPr>
          <w:rStyle w:val="2"/>
          <w:color w:val="000000"/>
          <w:sz w:val="28"/>
          <w:szCs w:val="28"/>
        </w:rPr>
        <w:t xml:space="preserve"> МКУ «Талицкий СДК»</w:t>
      </w:r>
      <w:r w:rsidRPr="00885008">
        <w:rPr>
          <w:rStyle w:val="2"/>
          <w:color w:val="000000"/>
          <w:sz w:val="28"/>
          <w:szCs w:val="28"/>
        </w:rPr>
        <w:t>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C922E7" w:rsidRPr="00885008" w:rsidRDefault="00C922E7" w:rsidP="00C922E7">
      <w:pPr>
        <w:pStyle w:val="21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2.2.</w:t>
      </w:r>
      <w:r w:rsidRPr="00885008">
        <w:rPr>
          <w:rStyle w:val="2"/>
          <w:color w:val="000000"/>
          <w:sz w:val="28"/>
          <w:szCs w:val="28"/>
        </w:rPr>
        <w:t xml:space="preserve">Развитие потенциала </w:t>
      </w:r>
      <w:r>
        <w:rPr>
          <w:rStyle w:val="2"/>
          <w:color w:val="000000"/>
          <w:sz w:val="28"/>
          <w:szCs w:val="28"/>
        </w:rPr>
        <w:t xml:space="preserve"> работников </w:t>
      </w:r>
      <w:r w:rsidRPr="00885008">
        <w:rPr>
          <w:rStyle w:val="2"/>
          <w:color w:val="000000"/>
          <w:sz w:val="28"/>
          <w:szCs w:val="28"/>
        </w:rPr>
        <w:t xml:space="preserve">является ключевой задачей руководства. В свою очередь ключевой задачей </w:t>
      </w:r>
      <w:r>
        <w:rPr>
          <w:rStyle w:val="2"/>
          <w:color w:val="000000"/>
          <w:sz w:val="28"/>
          <w:szCs w:val="28"/>
        </w:rPr>
        <w:t>работников</w:t>
      </w:r>
      <w:r w:rsidR="00E357F7">
        <w:rPr>
          <w:rStyle w:val="2"/>
          <w:color w:val="000000"/>
          <w:sz w:val="28"/>
          <w:szCs w:val="28"/>
        </w:rPr>
        <w:t xml:space="preserve"> МКУ «Талицкий СДК»</w:t>
      </w:r>
      <w:r>
        <w:rPr>
          <w:rStyle w:val="2"/>
          <w:color w:val="000000"/>
          <w:sz w:val="28"/>
          <w:szCs w:val="28"/>
        </w:rPr>
        <w:t xml:space="preserve"> </w:t>
      </w:r>
      <w:r w:rsidRPr="00885008">
        <w:rPr>
          <w:rStyle w:val="2"/>
          <w:color w:val="000000"/>
          <w:sz w:val="28"/>
          <w:szCs w:val="28"/>
        </w:rPr>
        <w:t>является сознательное следование интересам общества: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соблюдение высоких этических стандартов поведения;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поддержание высоких стандартов профессиональной деятельности;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следование лучшим практикам корпоративного управления;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создание и поддержание атмосферы доверия и взаимного уважения;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следование принципу добросовестной конкуренции;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следование принципу социальной ответственности;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соблюдение законности и принятых на себя договорных обязательств;</w:t>
      </w:r>
    </w:p>
    <w:p w:rsidR="00C922E7" w:rsidRPr="00885008" w:rsidRDefault="00C922E7" w:rsidP="00C922E7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267" w:line="276" w:lineRule="auto"/>
        <w:ind w:firstLine="660"/>
        <w:jc w:val="both"/>
        <w:rPr>
          <w:sz w:val="28"/>
          <w:szCs w:val="28"/>
        </w:rPr>
      </w:pPr>
      <w:r w:rsidRPr="00885008">
        <w:rPr>
          <w:rStyle w:val="2"/>
          <w:color w:val="000000"/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BE6968" w:rsidRPr="00E357F7" w:rsidRDefault="00BE6968" w:rsidP="00E357F7">
      <w:pPr>
        <w:pStyle w:val="10"/>
        <w:keepNext/>
        <w:keepLines/>
        <w:shd w:val="clear" w:color="auto" w:fill="auto"/>
        <w:tabs>
          <w:tab w:val="left" w:pos="2929"/>
        </w:tabs>
        <w:spacing w:before="0" w:after="256" w:line="240" w:lineRule="exact"/>
        <w:ind w:firstLine="0"/>
        <w:jc w:val="center"/>
      </w:pPr>
      <w:bookmarkStart w:id="0" w:name="bookmark2"/>
      <w:r w:rsidRPr="00E357F7">
        <w:rPr>
          <w:rStyle w:val="1"/>
          <w:b/>
          <w:color w:val="000000"/>
          <w:sz w:val="28"/>
          <w:szCs w:val="28"/>
        </w:rPr>
        <w:t>3.Основные принципы противодействия коррупции</w:t>
      </w:r>
      <w:bookmarkEnd w:id="0"/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66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>Система мер противодействия коррупции в МКУ «Талицкий СДК»  основывается на следующих ключевых принципах:</w:t>
      </w:r>
    </w:p>
    <w:p w:rsidR="00BE6968" w:rsidRPr="00BE6968" w:rsidRDefault="009C3D02" w:rsidP="009C3D02">
      <w:pPr>
        <w:pStyle w:val="40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3.1. </w:t>
      </w:r>
      <w:r w:rsidR="00BE6968" w:rsidRPr="00BE6968">
        <w:rPr>
          <w:rStyle w:val="4"/>
          <w:color w:val="000000"/>
          <w:sz w:val="28"/>
          <w:szCs w:val="28"/>
        </w:rPr>
        <w:t xml:space="preserve">Принцип соответствия политики </w:t>
      </w:r>
      <w:r w:rsidR="00BE6968" w:rsidRPr="009C3D02">
        <w:rPr>
          <w:rStyle w:val="2"/>
          <w:i w:val="0"/>
          <w:color w:val="000000"/>
          <w:sz w:val="28"/>
          <w:szCs w:val="28"/>
        </w:rPr>
        <w:t>МКУ «Талицкий СДК»</w:t>
      </w:r>
      <w:r w:rsidR="00BE6968" w:rsidRPr="00BE6968">
        <w:rPr>
          <w:rStyle w:val="2"/>
          <w:color w:val="000000"/>
          <w:sz w:val="28"/>
          <w:szCs w:val="28"/>
        </w:rPr>
        <w:t xml:space="preserve"> </w:t>
      </w:r>
      <w:r w:rsidR="00BE6968" w:rsidRPr="00BE6968">
        <w:rPr>
          <w:rStyle w:val="4"/>
          <w:color w:val="000000"/>
          <w:sz w:val="28"/>
          <w:szCs w:val="28"/>
        </w:rPr>
        <w:t>действующему законодательству и общепринятым нормам.</w:t>
      </w:r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 xml:space="preserve">Соответствие реализуемых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BE6968" w:rsidRPr="00BE6968" w:rsidRDefault="009C3D02" w:rsidP="009C3D02">
      <w:pPr>
        <w:pStyle w:val="40"/>
        <w:shd w:val="clear" w:color="auto" w:fill="auto"/>
        <w:tabs>
          <w:tab w:val="left" w:pos="679"/>
        </w:tabs>
        <w:spacing w:line="276" w:lineRule="auto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3.2. </w:t>
      </w:r>
      <w:r w:rsidR="00BE6968" w:rsidRPr="00BE6968">
        <w:rPr>
          <w:rStyle w:val="4"/>
          <w:color w:val="000000"/>
          <w:sz w:val="28"/>
          <w:szCs w:val="28"/>
        </w:rPr>
        <w:t>Принцип личного примера руководства.</w:t>
      </w:r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 xml:space="preserve">Ключевая роль руководства МКУ «Талицкий СДК» </w:t>
      </w:r>
      <w:r w:rsidR="00E357F7">
        <w:rPr>
          <w:rStyle w:val="2"/>
          <w:color w:val="000000"/>
          <w:sz w:val="28"/>
          <w:szCs w:val="28"/>
        </w:rPr>
        <w:t>состоит</w:t>
      </w:r>
      <w:r w:rsidRPr="00BE6968">
        <w:rPr>
          <w:rStyle w:val="2"/>
          <w:color w:val="000000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E6968" w:rsidRPr="00BE6968" w:rsidRDefault="009C3D02" w:rsidP="009C3D02">
      <w:pPr>
        <w:pStyle w:val="40"/>
        <w:shd w:val="clear" w:color="auto" w:fill="auto"/>
        <w:tabs>
          <w:tab w:val="left" w:pos="679"/>
        </w:tabs>
        <w:spacing w:line="276" w:lineRule="auto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3.3. </w:t>
      </w:r>
      <w:r w:rsidR="00BE6968" w:rsidRPr="00BE6968">
        <w:rPr>
          <w:rStyle w:val="4"/>
          <w:color w:val="000000"/>
          <w:sz w:val="28"/>
          <w:szCs w:val="28"/>
        </w:rPr>
        <w:t>Принцип вовлеченности работников.</w:t>
      </w:r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>Информированность работников</w:t>
      </w:r>
      <w:r w:rsidR="009C3D02" w:rsidRPr="009C3D02">
        <w:rPr>
          <w:rStyle w:val="2"/>
          <w:color w:val="000000"/>
          <w:sz w:val="28"/>
          <w:szCs w:val="28"/>
        </w:rPr>
        <w:t xml:space="preserve"> </w:t>
      </w:r>
      <w:r w:rsidR="009C3D02" w:rsidRPr="00BE6968">
        <w:rPr>
          <w:rStyle w:val="2"/>
          <w:color w:val="000000"/>
          <w:sz w:val="28"/>
          <w:szCs w:val="28"/>
        </w:rPr>
        <w:t xml:space="preserve">МКУ «Талицкий СДК»  </w:t>
      </w:r>
      <w:r w:rsidR="009C3D02">
        <w:rPr>
          <w:rStyle w:val="2"/>
          <w:color w:val="000000"/>
          <w:sz w:val="28"/>
          <w:szCs w:val="28"/>
        </w:rPr>
        <w:t xml:space="preserve">                             </w:t>
      </w:r>
      <w:r w:rsidRPr="00BE6968">
        <w:rPr>
          <w:rStyle w:val="2"/>
          <w:color w:val="000000"/>
          <w:sz w:val="28"/>
          <w:szCs w:val="28"/>
        </w:rPr>
        <w:t xml:space="preserve"> о положениях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антикоррупционного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стандартов и процедур.</w:t>
      </w:r>
    </w:p>
    <w:p w:rsidR="00BE6968" w:rsidRPr="00BE6968" w:rsidRDefault="009C3D02" w:rsidP="009C3D02">
      <w:pPr>
        <w:pStyle w:val="40"/>
        <w:shd w:val="clear" w:color="auto" w:fill="auto"/>
        <w:tabs>
          <w:tab w:val="left" w:pos="686"/>
        </w:tabs>
        <w:spacing w:line="276" w:lineRule="auto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3.4. </w:t>
      </w:r>
      <w:r w:rsidR="00BE6968" w:rsidRPr="00BE6968">
        <w:rPr>
          <w:rStyle w:val="4"/>
          <w:color w:val="000000"/>
          <w:sz w:val="28"/>
          <w:szCs w:val="28"/>
        </w:rPr>
        <w:t xml:space="preserve">Принцип соразмерности </w:t>
      </w:r>
      <w:proofErr w:type="spellStart"/>
      <w:r w:rsidR="00BE6968" w:rsidRPr="00BE6968">
        <w:rPr>
          <w:rStyle w:val="4"/>
          <w:color w:val="000000"/>
          <w:sz w:val="28"/>
          <w:szCs w:val="28"/>
        </w:rPr>
        <w:t>антикоррупционных</w:t>
      </w:r>
      <w:proofErr w:type="spellEnd"/>
      <w:r w:rsidR="00BE6968" w:rsidRPr="00BE6968">
        <w:rPr>
          <w:rStyle w:val="4"/>
          <w:color w:val="000000"/>
          <w:sz w:val="28"/>
          <w:szCs w:val="28"/>
        </w:rPr>
        <w:t xml:space="preserve"> процедур риску коррупции.</w:t>
      </w:r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lastRenderedPageBreak/>
        <w:t xml:space="preserve">Разработка и выполнение комплекса мероприятий, позволяющих снизить вероятность вовлечения организации, ее руководителей и </w:t>
      </w:r>
      <w:r w:rsidR="009C3D02">
        <w:rPr>
          <w:rStyle w:val="2"/>
          <w:color w:val="000000"/>
          <w:sz w:val="28"/>
          <w:szCs w:val="28"/>
        </w:rPr>
        <w:t xml:space="preserve">работников </w:t>
      </w:r>
      <w:r w:rsidRPr="00BE6968">
        <w:rPr>
          <w:rStyle w:val="2"/>
          <w:color w:val="000000"/>
          <w:sz w:val="28"/>
          <w:szCs w:val="28"/>
        </w:rPr>
        <w:t>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E6968" w:rsidRPr="00BE6968" w:rsidRDefault="009C3D02" w:rsidP="009C3D02">
      <w:pPr>
        <w:pStyle w:val="40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3.5.  </w:t>
      </w:r>
      <w:r w:rsidR="00BE6968" w:rsidRPr="00BE6968">
        <w:rPr>
          <w:rStyle w:val="4"/>
          <w:color w:val="000000"/>
          <w:sz w:val="28"/>
          <w:szCs w:val="28"/>
        </w:rPr>
        <w:t xml:space="preserve">Принцип эффективности </w:t>
      </w:r>
      <w:proofErr w:type="spellStart"/>
      <w:r w:rsidR="00BE6968" w:rsidRPr="00BE6968">
        <w:rPr>
          <w:rStyle w:val="4"/>
          <w:color w:val="000000"/>
          <w:sz w:val="28"/>
          <w:szCs w:val="28"/>
        </w:rPr>
        <w:t>антикоррупционных</w:t>
      </w:r>
      <w:proofErr w:type="spellEnd"/>
      <w:r w:rsidR="00BE6968" w:rsidRPr="00BE6968">
        <w:rPr>
          <w:rStyle w:val="4"/>
          <w:color w:val="000000"/>
          <w:sz w:val="28"/>
          <w:szCs w:val="28"/>
        </w:rPr>
        <w:t xml:space="preserve"> процедур.</w:t>
      </w:r>
    </w:p>
    <w:p w:rsidR="00BE6968" w:rsidRPr="00BE6968" w:rsidRDefault="00BE6968" w:rsidP="009C3D02">
      <w:pPr>
        <w:pStyle w:val="2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 xml:space="preserve">Применение в организации таких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BE6968">
        <w:rPr>
          <w:rStyle w:val="2"/>
          <w:color w:val="000000"/>
          <w:sz w:val="28"/>
          <w:szCs w:val="28"/>
        </w:rPr>
        <w:t>приносят значимый результат</w:t>
      </w:r>
      <w:proofErr w:type="gramEnd"/>
      <w:r w:rsidRPr="00BE6968">
        <w:rPr>
          <w:rStyle w:val="2"/>
          <w:color w:val="000000"/>
          <w:sz w:val="28"/>
          <w:szCs w:val="28"/>
        </w:rPr>
        <w:t>.</w:t>
      </w:r>
    </w:p>
    <w:p w:rsidR="00BE6968" w:rsidRPr="00BE6968" w:rsidRDefault="00BE6968" w:rsidP="009C3D02">
      <w:pPr>
        <w:pStyle w:val="40"/>
        <w:numPr>
          <w:ilvl w:val="1"/>
          <w:numId w:val="5"/>
        </w:numPr>
        <w:shd w:val="clear" w:color="auto" w:fill="auto"/>
        <w:spacing w:line="276" w:lineRule="auto"/>
        <w:ind w:left="0" w:firstLine="0"/>
        <w:rPr>
          <w:sz w:val="28"/>
          <w:szCs w:val="28"/>
        </w:rPr>
      </w:pPr>
      <w:r w:rsidRPr="00BE6968">
        <w:rPr>
          <w:rStyle w:val="4"/>
          <w:color w:val="000000"/>
          <w:sz w:val="28"/>
          <w:szCs w:val="28"/>
        </w:rPr>
        <w:t>Принцип ответственности и неотвратимости наказания.</w:t>
      </w:r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 xml:space="preserve">Неотвратимость наказания для работников </w:t>
      </w:r>
      <w:r w:rsidR="00E357F7">
        <w:rPr>
          <w:rStyle w:val="2"/>
          <w:color w:val="000000"/>
          <w:sz w:val="28"/>
          <w:szCs w:val="28"/>
        </w:rPr>
        <w:t xml:space="preserve">МКУ «Талицкий СДК» </w:t>
      </w:r>
      <w:r w:rsidRPr="00BE6968">
        <w:rPr>
          <w:rStyle w:val="2"/>
          <w:color w:val="000000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антикоррупционной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политики.</w:t>
      </w:r>
    </w:p>
    <w:p w:rsidR="00BE6968" w:rsidRPr="00BE6968" w:rsidRDefault="00BE6968" w:rsidP="009C3D02">
      <w:pPr>
        <w:pStyle w:val="40"/>
        <w:numPr>
          <w:ilvl w:val="1"/>
          <w:numId w:val="5"/>
        </w:numPr>
        <w:shd w:val="clear" w:color="auto" w:fill="auto"/>
        <w:tabs>
          <w:tab w:val="left" w:pos="686"/>
        </w:tabs>
        <w:spacing w:line="276" w:lineRule="auto"/>
        <w:rPr>
          <w:sz w:val="28"/>
          <w:szCs w:val="28"/>
        </w:rPr>
      </w:pPr>
      <w:r w:rsidRPr="00BE6968">
        <w:rPr>
          <w:rStyle w:val="4"/>
          <w:color w:val="000000"/>
          <w:sz w:val="28"/>
          <w:szCs w:val="28"/>
        </w:rPr>
        <w:t>Принцип открытости</w:t>
      </w:r>
      <w:r>
        <w:rPr>
          <w:rStyle w:val="4"/>
          <w:color w:val="000000"/>
          <w:sz w:val="28"/>
          <w:szCs w:val="28"/>
        </w:rPr>
        <w:t>.</w:t>
      </w:r>
      <w:r w:rsidRPr="00BE6968">
        <w:rPr>
          <w:rStyle w:val="4"/>
          <w:color w:val="000000"/>
          <w:sz w:val="28"/>
          <w:szCs w:val="28"/>
        </w:rPr>
        <w:t xml:space="preserve"> </w:t>
      </w:r>
    </w:p>
    <w:p w:rsidR="00BE6968" w:rsidRPr="00BE6968" w:rsidRDefault="00BE6968" w:rsidP="00BE6968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стандартах ведения административно-хозяйственной и экономической деятельности.</w:t>
      </w:r>
    </w:p>
    <w:p w:rsidR="00BE6968" w:rsidRPr="00BE6968" w:rsidRDefault="00BE6968" w:rsidP="009C3D02">
      <w:pPr>
        <w:pStyle w:val="40"/>
        <w:numPr>
          <w:ilvl w:val="1"/>
          <w:numId w:val="5"/>
        </w:numPr>
        <w:shd w:val="clear" w:color="auto" w:fill="auto"/>
        <w:tabs>
          <w:tab w:val="left" w:pos="686"/>
        </w:tabs>
        <w:spacing w:line="276" w:lineRule="auto"/>
        <w:rPr>
          <w:sz w:val="28"/>
          <w:szCs w:val="28"/>
        </w:rPr>
      </w:pPr>
      <w:r w:rsidRPr="00BE6968">
        <w:rPr>
          <w:rStyle w:val="4"/>
          <w:color w:val="000000"/>
          <w:sz w:val="28"/>
          <w:szCs w:val="28"/>
        </w:rPr>
        <w:t>Принцип постоянного контроля и регулярного мониторинга.</w:t>
      </w:r>
    </w:p>
    <w:p w:rsidR="00BE6968" w:rsidRPr="00BE6968" w:rsidRDefault="00BE6968" w:rsidP="00BE6968">
      <w:pPr>
        <w:pStyle w:val="21"/>
        <w:shd w:val="clear" w:color="auto" w:fill="auto"/>
        <w:spacing w:after="267" w:line="276" w:lineRule="auto"/>
        <w:ind w:firstLine="740"/>
        <w:jc w:val="both"/>
        <w:rPr>
          <w:sz w:val="28"/>
          <w:szCs w:val="28"/>
        </w:rPr>
      </w:pPr>
      <w:r w:rsidRPr="00BE6968">
        <w:rPr>
          <w:rStyle w:val="2"/>
          <w:color w:val="000000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BE6968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BE6968">
        <w:rPr>
          <w:rStyle w:val="2"/>
          <w:color w:val="000000"/>
          <w:sz w:val="28"/>
          <w:szCs w:val="28"/>
        </w:rPr>
        <w:t xml:space="preserve"> стандартов и процедур, а также </w:t>
      </w:r>
      <w:proofErr w:type="gramStart"/>
      <w:r w:rsidRPr="00BE6968">
        <w:rPr>
          <w:rStyle w:val="2"/>
          <w:color w:val="000000"/>
          <w:sz w:val="28"/>
          <w:szCs w:val="28"/>
        </w:rPr>
        <w:t>контроля за</w:t>
      </w:r>
      <w:proofErr w:type="gramEnd"/>
      <w:r w:rsidRPr="00BE6968">
        <w:rPr>
          <w:rStyle w:val="2"/>
          <w:color w:val="000000"/>
          <w:sz w:val="28"/>
          <w:szCs w:val="28"/>
        </w:rPr>
        <w:t xml:space="preserve"> их исполнением.</w:t>
      </w:r>
    </w:p>
    <w:p w:rsidR="001D727C" w:rsidRDefault="001D727C" w:rsidP="006A76D5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4. </w:t>
      </w:r>
      <w:r w:rsidR="007C7DBF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Правила </w:t>
      </w:r>
      <w:proofErr w:type="spellStart"/>
      <w:r w:rsidR="007C7DBF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антикоррупционного</w:t>
      </w:r>
      <w:proofErr w:type="spellEnd"/>
      <w:r w:rsidR="007C7DBF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поведения   о</w:t>
      </w: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бращени</w:t>
      </w:r>
      <w:r w:rsidR="007C7DBF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с подарками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4.1. По отношению к подаркам в </w:t>
      </w:r>
      <w:r w:rsidR="007C7DBF" w:rsidRPr="00BE6968">
        <w:rPr>
          <w:rStyle w:val="2"/>
          <w:color w:val="000000"/>
          <w:sz w:val="28"/>
          <w:szCs w:val="28"/>
        </w:rPr>
        <w:t xml:space="preserve">МКУ «Талицкий СДК»  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сформированы следующие принципы: законность, ответственность и уместность.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Подарками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считается любое безвозмездное предоставление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 либо вещи в связи с осуществлением учреждением своей деятельности.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4.4. Работникам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МКУ «Талицкий СДК»  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 xml:space="preserve">4.5. Работникам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МКУ «Талицкий СДК»  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дозволяется принимать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подарки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имеющие исключительно символическое значение.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C7DBF" w:rsidRPr="00E357F7" w:rsidRDefault="007C7DBF" w:rsidP="007C7DBF">
      <w:pPr>
        <w:pStyle w:val="10"/>
        <w:keepNext/>
        <w:keepLines/>
        <w:shd w:val="clear" w:color="auto" w:fill="auto"/>
        <w:tabs>
          <w:tab w:val="left" w:pos="3399"/>
        </w:tabs>
        <w:spacing w:before="0" w:after="201" w:line="240" w:lineRule="exact"/>
        <w:ind w:firstLine="0"/>
        <w:jc w:val="center"/>
        <w:rPr>
          <w:b w:val="0"/>
          <w:sz w:val="28"/>
          <w:szCs w:val="28"/>
        </w:rPr>
      </w:pPr>
      <w:r w:rsidRPr="00E357F7">
        <w:rPr>
          <w:rFonts w:eastAsia="Times New Roman"/>
          <w:color w:val="0D1216"/>
          <w:sz w:val="28"/>
          <w:szCs w:val="28"/>
          <w:lang w:eastAsia="ru-RU"/>
        </w:rPr>
        <w:t>5.</w:t>
      </w:r>
      <w:r w:rsidR="001D727C" w:rsidRPr="00E357F7">
        <w:rPr>
          <w:rFonts w:eastAsia="Times New Roman"/>
          <w:color w:val="0D1216"/>
          <w:sz w:val="28"/>
          <w:szCs w:val="28"/>
          <w:lang w:eastAsia="ru-RU"/>
        </w:rPr>
        <w:t> </w:t>
      </w:r>
      <w:bookmarkStart w:id="1" w:name="bookmark4"/>
      <w:proofErr w:type="spellStart"/>
      <w:r w:rsidRPr="00E357F7">
        <w:rPr>
          <w:rStyle w:val="1"/>
          <w:b/>
          <w:color w:val="000000"/>
          <w:sz w:val="28"/>
          <w:szCs w:val="28"/>
        </w:rPr>
        <w:t>Антикоррупционная</w:t>
      </w:r>
      <w:proofErr w:type="spellEnd"/>
      <w:r w:rsidRPr="00E357F7">
        <w:rPr>
          <w:rStyle w:val="1"/>
          <w:b/>
          <w:color w:val="000000"/>
          <w:sz w:val="28"/>
          <w:szCs w:val="28"/>
        </w:rPr>
        <w:t xml:space="preserve"> деятельность</w:t>
      </w:r>
      <w:bookmarkEnd w:id="1"/>
      <w:r w:rsidRPr="00E357F7">
        <w:rPr>
          <w:rStyle w:val="1"/>
          <w:b/>
          <w:color w:val="000000"/>
          <w:sz w:val="28"/>
          <w:szCs w:val="28"/>
        </w:rPr>
        <w:t>.</w:t>
      </w:r>
    </w:p>
    <w:p w:rsidR="007C7DBF" w:rsidRPr="00E05AE9" w:rsidRDefault="00E05AE9" w:rsidP="00E05AE9">
      <w:pPr>
        <w:pStyle w:val="21"/>
        <w:shd w:val="clear" w:color="auto" w:fill="auto"/>
        <w:tabs>
          <w:tab w:val="left" w:pos="519"/>
        </w:tabs>
        <w:spacing w:after="0" w:line="276" w:lineRule="auto"/>
        <w:jc w:val="both"/>
        <w:rPr>
          <w:sz w:val="28"/>
          <w:szCs w:val="28"/>
        </w:rPr>
      </w:pPr>
      <w:r w:rsidRPr="00E05AE9">
        <w:rPr>
          <w:rStyle w:val="2"/>
          <w:color w:val="000000"/>
          <w:sz w:val="28"/>
          <w:szCs w:val="28"/>
        </w:rPr>
        <w:t>5.1.</w:t>
      </w:r>
      <w:r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7C7DBF" w:rsidRPr="00E05AE9">
        <w:rPr>
          <w:rStyle w:val="2"/>
          <w:color w:val="000000"/>
          <w:sz w:val="28"/>
          <w:szCs w:val="28"/>
        </w:rPr>
        <w:t>Антикоррупционная</w:t>
      </w:r>
      <w:proofErr w:type="spellEnd"/>
      <w:r w:rsidR="007C7DBF" w:rsidRPr="00E05AE9">
        <w:rPr>
          <w:rStyle w:val="2"/>
          <w:color w:val="000000"/>
          <w:sz w:val="28"/>
          <w:szCs w:val="28"/>
        </w:rPr>
        <w:t xml:space="preserve"> политика в МКУ «Талицкий СДК»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</w:t>
      </w:r>
      <w:proofErr w:type="gramStart"/>
      <w:r w:rsidR="007C7DBF" w:rsidRPr="00E05AE9">
        <w:rPr>
          <w:rStyle w:val="2"/>
          <w:color w:val="000000"/>
          <w:sz w:val="28"/>
          <w:szCs w:val="28"/>
        </w:rPr>
        <w:t xml:space="preserve">Сведения о реализуемой в организации </w:t>
      </w:r>
      <w:proofErr w:type="spellStart"/>
      <w:r w:rsidR="007C7DBF" w:rsidRPr="00E05AE9">
        <w:rPr>
          <w:rStyle w:val="2"/>
          <w:color w:val="000000"/>
          <w:sz w:val="28"/>
          <w:szCs w:val="28"/>
        </w:rPr>
        <w:t>антикоррупционной</w:t>
      </w:r>
      <w:proofErr w:type="spellEnd"/>
      <w:r w:rsidR="007C7DBF" w:rsidRPr="00E05AE9">
        <w:rPr>
          <w:rStyle w:val="2"/>
          <w:color w:val="000000"/>
          <w:sz w:val="28"/>
          <w:szCs w:val="28"/>
        </w:rPr>
        <w:t xml:space="preserve"> политике закреплены в Положении об </w:t>
      </w:r>
      <w:proofErr w:type="spellStart"/>
      <w:r w:rsidR="007C7DBF" w:rsidRPr="00E05AE9">
        <w:rPr>
          <w:rStyle w:val="2"/>
          <w:color w:val="000000"/>
          <w:sz w:val="28"/>
          <w:szCs w:val="28"/>
        </w:rPr>
        <w:t>антикоррупционной</w:t>
      </w:r>
      <w:proofErr w:type="spellEnd"/>
      <w:r>
        <w:rPr>
          <w:rStyle w:val="2"/>
          <w:color w:val="000000"/>
          <w:sz w:val="28"/>
          <w:szCs w:val="28"/>
        </w:rPr>
        <w:t xml:space="preserve"> </w:t>
      </w:r>
      <w:r w:rsidR="007C7DBF" w:rsidRPr="00E05AE9">
        <w:rPr>
          <w:rStyle w:val="2"/>
          <w:color w:val="000000"/>
          <w:sz w:val="28"/>
          <w:szCs w:val="28"/>
        </w:rPr>
        <w:t xml:space="preserve"> политике </w:t>
      </w:r>
      <w:r w:rsidR="00E357F7">
        <w:rPr>
          <w:rStyle w:val="2"/>
          <w:color w:val="000000"/>
          <w:sz w:val="28"/>
          <w:szCs w:val="28"/>
        </w:rPr>
        <w:t>М</w:t>
      </w:r>
      <w:r>
        <w:rPr>
          <w:rStyle w:val="2"/>
          <w:color w:val="000000"/>
          <w:sz w:val="28"/>
          <w:szCs w:val="28"/>
        </w:rPr>
        <w:t xml:space="preserve">униципального казенного учреждения </w:t>
      </w:r>
      <w:r w:rsidR="007C7DBF" w:rsidRPr="00E05AE9">
        <w:rPr>
          <w:rStyle w:val="2"/>
          <w:color w:val="000000"/>
          <w:sz w:val="28"/>
          <w:szCs w:val="28"/>
        </w:rPr>
        <w:t xml:space="preserve">«Талицкий </w:t>
      </w:r>
      <w:r>
        <w:rPr>
          <w:rStyle w:val="2"/>
          <w:color w:val="000000"/>
          <w:sz w:val="28"/>
          <w:szCs w:val="28"/>
        </w:rPr>
        <w:t xml:space="preserve">сельский </w:t>
      </w:r>
      <w:r w:rsidR="007C7DBF" w:rsidRPr="00E05AE9">
        <w:rPr>
          <w:rStyle w:val="2"/>
          <w:color w:val="000000"/>
          <w:sz w:val="28"/>
          <w:szCs w:val="28"/>
        </w:rPr>
        <w:t>Д</w:t>
      </w:r>
      <w:r>
        <w:rPr>
          <w:rStyle w:val="2"/>
          <w:color w:val="000000"/>
          <w:sz w:val="28"/>
          <w:szCs w:val="28"/>
        </w:rPr>
        <w:t xml:space="preserve">ом </w:t>
      </w:r>
      <w:r w:rsidR="007C7DBF" w:rsidRPr="00E05AE9">
        <w:rPr>
          <w:rStyle w:val="2"/>
          <w:color w:val="000000"/>
          <w:sz w:val="28"/>
          <w:szCs w:val="28"/>
        </w:rPr>
        <w:t>К</w:t>
      </w:r>
      <w:r>
        <w:rPr>
          <w:rStyle w:val="2"/>
          <w:color w:val="000000"/>
          <w:sz w:val="28"/>
          <w:szCs w:val="28"/>
        </w:rPr>
        <w:t>ультуры</w:t>
      </w:r>
      <w:r w:rsidR="007C7DBF" w:rsidRPr="00E05AE9">
        <w:rPr>
          <w:rStyle w:val="2"/>
          <w:color w:val="000000"/>
          <w:sz w:val="28"/>
          <w:szCs w:val="28"/>
        </w:rPr>
        <w:t xml:space="preserve">»,  содержание которого размещено на официальном сайте </w:t>
      </w:r>
      <w:r>
        <w:rPr>
          <w:rStyle w:val="2"/>
          <w:color w:val="000000"/>
          <w:sz w:val="28"/>
          <w:szCs w:val="28"/>
        </w:rPr>
        <w:t xml:space="preserve">администрации Талицко-Мугреевского сельского поселения на странице МКУ «Талицкий СДК» в разделе «Противодействие коррупции», </w:t>
      </w:r>
      <w:r w:rsidR="007C7DBF" w:rsidRPr="00E05AE9">
        <w:rPr>
          <w:rStyle w:val="2"/>
          <w:color w:val="000000"/>
          <w:sz w:val="28"/>
          <w:szCs w:val="28"/>
        </w:rPr>
        <w:t>что обеспечивает беспрепятственный доступ работников к его тексту.</w:t>
      </w:r>
      <w:proofErr w:type="gramEnd"/>
    </w:p>
    <w:p w:rsidR="007C7DBF" w:rsidRPr="00E05AE9" w:rsidRDefault="007C7DBF" w:rsidP="00E05AE9">
      <w:pPr>
        <w:pStyle w:val="21"/>
        <w:numPr>
          <w:ilvl w:val="1"/>
          <w:numId w:val="7"/>
        </w:numPr>
        <w:shd w:val="clear" w:color="auto" w:fill="auto"/>
        <w:tabs>
          <w:tab w:val="left" w:pos="519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E05AE9">
        <w:rPr>
          <w:rStyle w:val="2"/>
          <w:color w:val="000000"/>
          <w:sz w:val="28"/>
          <w:szCs w:val="28"/>
        </w:rPr>
        <w:t xml:space="preserve">Директор МКУ «Талицкий СДК» обязуется демонстрировать личный пример соблюдения </w:t>
      </w:r>
      <w:proofErr w:type="spellStart"/>
      <w:r w:rsidRPr="00E05AE9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E05AE9">
        <w:rPr>
          <w:rStyle w:val="2"/>
          <w:color w:val="000000"/>
          <w:sz w:val="28"/>
          <w:szCs w:val="28"/>
        </w:rPr>
        <w:t xml:space="preserve"> стандартов поведения и выступать гарантом выполнения в организации </w:t>
      </w:r>
      <w:proofErr w:type="spellStart"/>
      <w:r w:rsidRPr="00E05AE9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E05AE9">
        <w:rPr>
          <w:rStyle w:val="2"/>
          <w:color w:val="000000"/>
          <w:sz w:val="28"/>
          <w:szCs w:val="28"/>
        </w:rPr>
        <w:t xml:space="preserve"> правил и процедур.</w:t>
      </w:r>
    </w:p>
    <w:p w:rsidR="007C7DBF" w:rsidRPr="00E05AE9" w:rsidRDefault="007C7DBF" w:rsidP="00E05AE9">
      <w:pPr>
        <w:pStyle w:val="21"/>
        <w:numPr>
          <w:ilvl w:val="1"/>
          <w:numId w:val="7"/>
        </w:numPr>
        <w:shd w:val="clear" w:color="auto" w:fill="auto"/>
        <w:tabs>
          <w:tab w:val="left" w:pos="519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E05AE9">
        <w:rPr>
          <w:rStyle w:val="2"/>
          <w:color w:val="000000"/>
          <w:sz w:val="28"/>
          <w:szCs w:val="28"/>
        </w:rPr>
        <w:t>В целях пресечения коррупционных правонарушений</w:t>
      </w:r>
      <w:r w:rsidR="00E05AE9">
        <w:rPr>
          <w:rStyle w:val="2"/>
          <w:color w:val="000000"/>
          <w:sz w:val="28"/>
          <w:szCs w:val="28"/>
        </w:rPr>
        <w:t xml:space="preserve"> </w:t>
      </w:r>
      <w:r w:rsidRPr="00E05AE9">
        <w:rPr>
          <w:rStyle w:val="2"/>
          <w:color w:val="000000"/>
          <w:sz w:val="28"/>
          <w:szCs w:val="28"/>
        </w:rPr>
        <w:t xml:space="preserve"> в МКУ «Талицкий СДК» назначены ответственные лица, наделенные функциями по предупреждению коррупционных действий и за реализацию </w:t>
      </w:r>
      <w:proofErr w:type="spellStart"/>
      <w:r w:rsidRPr="00E05AE9">
        <w:rPr>
          <w:rStyle w:val="2"/>
          <w:color w:val="000000"/>
          <w:sz w:val="28"/>
          <w:szCs w:val="28"/>
        </w:rPr>
        <w:t>антикоррупционной</w:t>
      </w:r>
      <w:proofErr w:type="spellEnd"/>
      <w:r w:rsidRPr="00E05AE9">
        <w:rPr>
          <w:rStyle w:val="2"/>
          <w:color w:val="000000"/>
          <w:sz w:val="28"/>
          <w:szCs w:val="28"/>
        </w:rPr>
        <w:t xml:space="preserve"> политики, которые обязуются осуществлять регулярный ее мониторинг. Если по результатам мониторинга возникают сомнения в эффективности реализуемых </w:t>
      </w:r>
      <w:proofErr w:type="spellStart"/>
      <w:r w:rsidRPr="00E05AE9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E05AE9">
        <w:rPr>
          <w:rStyle w:val="2"/>
          <w:color w:val="000000"/>
          <w:sz w:val="28"/>
          <w:szCs w:val="28"/>
        </w:rPr>
        <w:t xml:space="preserve"> мероприятий, в </w:t>
      </w:r>
      <w:proofErr w:type="spellStart"/>
      <w:r w:rsidRPr="00E05AE9">
        <w:rPr>
          <w:rStyle w:val="2"/>
          <w:color w:val="000000"/>
          <w:sz w:val="28"/>
          <w:szCs w:val="28"/>
        </w:rPr>
        <w:t>антикоррупционную</w:t>
      </w:r>
      <w:proofErr w:type="spellEnd"/>
      <w:r w:rsidRPr="00E05AE9">
        <w:rPr>
          <w:rStyle w:val="2"/>
          <w:color w:val="000000"/>
          <w:sz w:val="28"/>
          <w:szCs w:val="28"/>
        </w:rPr>
        <w:t xml:space="preserve"> политику вносятся изменения и дополнения. Пересмотр принятой </w:t>
      </w:r>
      <w:proofErr w:type="spellStart"/>
      <w:r w:rsidRPr="00E05AE9">
        <w:rPr>
          <w:rStyle w:val="2"/>
          <w:color w:val="000000"/>
          <w:sz w:val="28"/>
          <w:szCs w:val="28"/>
        </w:rPr>
        <w:t>антикоррупционной</w:t>
      </w:r>
      <w:proofErr w:type="spellEnd"/>
      <w:r w:rsidRPr="00E05AE9">
        <w:rPr>
          <w:rStyle w:val="2"/>
          <w:color w:val="000000"/>
          <w:sz w:val="28"/>
          <w:szCs w:val="28"/>
        </w:rPr>
        <w:t xml:space="preserve"> политики может проводиться и в иных случаях, таких как внесение изменений в ТК РФ и законодательство о противодействии коррупции, изменение организационно-правовой формы организации и т.д.</w:t>
      </w:r>
    </w:p>
    <w:p w:rsidR="006A76D5" w:rsidRPr="006A76D5" w:rsidRDefault="007C7DBF" w:rsidP="006A76D5">
      <w:pPr>
        <w:pStyle w:val="21"/>
        <w:numPr>
          <w:ilvl w:val="1"/>
          <w:numId w:val="7"/>
        </w:numPr>
        <w:shd w:val="clear" w:color="auto" w:fill="auto"/>
        <w:tabs>
          <w:tab w:val="left" w:pos="519"/>
        </w:tabs>
        <w:spacing w:after="0" w:line="276" w:lineRule="auto"/>
        <w:ind w:left="0" w:firstLine="0"/>
        <w:jc w:val="both"/>
        <w:rPr>
          <w:rStyle w:val="2"/>
          <w:sz w:val="28"/>
          <w:szCs w:val="28"/>
          <w:shd w:val="clear" w:color="auto" w:fill="auto"/>
        </w:rPr>
      </w:pPr>
      <w:r w:rsidRPr="00E05AE9">
        <w:rPr>
          <w:rStyle w:val="2"/>
          <w:color w:val="000000"/>
          <w:sz w:val="28"/>
          <w:szCs w:val="28"/>
        </w:rPr>
        <w:t>Под действие политики попадают все работники</w:t>
      </w:r>
      <w:r w:rsidR="00E05AE9">
        <w:rPr>
          <w:rStyle w:val="2"/>
          <w:color w:val="000000"/>
          <w:sz w:val="28"/>
          <w:szCs w:val="28"/>
        </w:rPr>
        <w:t xml:space="preserve">  МКУ «Талицкий СДК», </w:t>
      </w:r>
      <w:r w:rsidRPr="00E05AE9">
        <w:rPr>
          <w:rStyle w:val="2"/>
          <w:color w:val="000000"/>
          <w:sz w:val="28"/>
          <w:szCs w:val="28"/>
        </w:rPr>
        <w:t xml:space="preserve"> находящиеся с н</w:t>
      </w:r>
      <w:r w:rsidR="00E05AE9">
        <w:rPr>
          <w:rStyle w:val="2"/>
          <w:color w:val="000000"/>
          <w:sz w:val="28"/>
          <w:szCs w:val="28"/>
        </w:rPr>
        <w:t xml:space="preserve">им </w:t>
      </w:r>
      <w:r w:rsidRPr="00E05AE9">
        <w:rPr>
          <w:rStyle w:val="2"/>
          <w:color w:val="000000"/>
          <w:sz w:val="28"/>
          <w:szCs w:val="28"/>
        </w:rPr>
        <w:t xml:space="preserve"> в трудовых отношениях, вне зависимости от занимаемой должности и выполняемых функций.</w:t>
      </w:r>
    </w:p>
    <w:p w:rsidR="007C7DBF" w:rsidRPr="006A76D5" w:rsidRDefault="007C7DBF" w:rsidP="006A76D5">
      <w:pPr>
        <w:pStyle w:val="21"/>
        <w:numPr>
          <w:ilvl w:val="1"/>
          <w:numId w:val="7"/>
        </w:numPr>
        <w:shd w:val="clear" w:color="auto" w:fill="auto"/>
        <w:tabs>
          <w:tab w:val="left" w:pos="519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6A76D5">
        <w:rPr>
          <w:rStyle w:val="2"/>
          <w:color w:val="000000"/>
          <w:sz w:val="28"/>
          <w:szCs w:val="28"/>
        </w:rPr>
        <w:t>Обязанности работников</w:t>
      </w:r>
      <w:r w:rsidR="006A76D5" w:rsidRPr="006A76D5">
        <w:rPr>
          <w:rStyle w:val="2"/>
          <w:color w:val="000000"/>
          <w:sz w:val="28"/>
          <w:szCs w:val="28"/>
        </w:rPr>
        <w:t xml:space="preserve"> </w:t>
      </w:r>
      <w:r w:rsidR="006A76D5">
        <w:rPr>
          <w:rStyle w:val="2"/>
          <w:color w:val="000000"/>
          <w:sz w:val="28"/>
          <w:szCs w:val="28"/>
        </w:rPr>
        <w:t>МКУ «Талицкий СДК»</w:t>
      </w:r>
      <w:r w:rsidRPr="006A76D5">
        <w:rPr>
          <w:rStyle w:val="2"/>
          <w:color w:val="000000"/>
          <w:sz w:val="28"/>
          <w:szCs w:val="28"/>
        </w:rPr>
        <w:t xml:space="preserve"> в связи с предупреждением и противодействием коррупции являются общими для всех </w:t>
      </w:r>
      <w:r w:rsidR="006A76D5">
        <w:rPr>
          <w:rStyle w:val="2"/>
          <w:color w:val="000000"/>
          <w:sz w:val="28"/>
          <w:szCs w:val="28"/>
        </w:rPr>
        <w:t xml:space="preserve">работников </w:t>
      </w:r>
      <w:r w:rsidRPr="006A76D5">
        <w:rPr>
          <w:rStyle w:val="2"/>
          <w:color w:val="000000"/>
          <w:sz w:val="28"/>
          <w:szCs w:val="28"/>
        </w:rPr>
        <w:t xml:space="preserve">и определены разделом 6 Положения об </w:t>
      </w:r>
      <w:proofErr w:type="spellStart"/>
      <w:r w:rsidRPr="006A76D5">
        <w:rPr>
          <w:rStyle w:val="2"/>
          <w:color w:val="000000"/>
          <w:sz w:val="28"/>
          <w:szCs w:val="28"/>
        </w:rPr>
        <w:t>антикоррупционной</w:t>
      </w:r>
      <w:proofErr w:type="spellEnd"/>
      <w:r w:rsidRPr="006A76D5">
        <w:rPr>
          <w:rStyle w:val="2"/>
          <w:color w:val="000000"/>
          <w:sz w:val="28"/>
          <w:szCs w:val="28"/>
        </w:rPr>
        <w:t xml:space="preserve"> политике МКУ «Талицкий СДК».</w:t>
      </w:r>
    </w:p>
    <w:p w:rsidR="007C7DBF" w:rsidRPr="00E05AE9" w:rsidRDefault="007C7DBF" w:rsidP="006A76D5">
      <w:pPr>
        <w:pStyle w:val="21"/>
        <w:numPr>
          <w:ilvl w:val="1"/>
          <w:numId w:val="7"/>
        </w:numPr>
        <w:shd w:val="clear" w:color="auto" w:fill="auto"/>
        <w:tabs>
          <w:tab w:val="left" w:pos="519"/>
        </w:tabs>
        <w:spacing w:after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E05AE9">
        <w:rPr>
          <w:rStyle w:val="2"/>
          <w:color w:val="000000"/>
          <w:sz w:val="28"/>
          <w:szCs w:val="28"/>
        </w:rPr>
        <w:lastRenderedPageBreak/>
        <w:t>Исходя и</w:t>
      </w:r>
      <w:r w:rsidR="006A76D5">
        <w:rPr>
          <w:rStyle w:val="2"/>
          <w:color w:val="000000"/>
          <w:sz w:val="28"/>
          <w:szCs w:val="28"/>
        </w:rPr>
        <w:t xml:space="preserve">з </w:t>
      </w:r>
      <w:r w:rsidRPr="00E05AE9">
        <w:rPr>
          <w:rStyle w:val="2"/>
          <w:color w:val="000000"/>
          <w:sz w:val="28"/>
          <w:szCs w:val="28"/>
        </w:rPr>
        <w:t xml:space="preserve"> положений статьи 57 ТК РФ, по соглашению сторон, в трудовой договор могут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  <w:r w:rsidRPr="00E05AE9">
        <w:rPr>
          <w:rStyle w:val="2"/>
          <w:color w:val="000000"/>
          <w:sz w:val="28"/>
          <w:szCs w:val="28"/>
        </w:rPr>
        <w:t xml:space="preserve">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7C7DBF" w:rsidRPr="00E05AE9" w:rsidRDefault="006A76D5" w:rsidP="006A76D5">
      <w:pPr>
        <w:pStyle w:val="21"/>
        <w:numPr>
          <w:ilvl w:val="1"/>
          <w:numId w:val="8"/>
        </w:numPr>
        <w:shd w:val="clear" w:color="auto" w:fill="auto"/>
        <w:tabs>
          <w:tab w:val="left" w:pos="0"/>
        </w:tabs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</w:t>
      </w:r>
      <w:r w:rsidR="007C7DBF" w:rsidRPr="00E05AE9">
        <w:rPr>
          <w:rStyle w:val="2"/>
          <w:color w:val="000000"/>
          <w:sz w:val="28"/>
          <w:szCs w:val="28"/>
        </w:rPr>
        <w:t xml:space="preserve">В целях исполнения статьи 13.3. Федерального Закона </w:t>
      </w:r>
      <w:r>
        <w:rPr>
          <w:rStyle w:val="2"/>
          <w:color w:val="000000"/>
          <w:sz w:val="28"/>
          <w:szCs w:val="28"/>
        </w:rPr>
        <w:t xml:space="preserve">                                   </w:t>
      </w:r>
      <w:r w:rsidR="007C7DBF" w:rsidRPr="00E05AE9">
        <w:rPr>
          <w:rStyle w:val="2"/>
          <w:color w:val="000000"/>
          <w:sz w:val="28"/>
          <w:szCs w:val="28"/>
        </w:rPr>
        <w:t xml:space="preserve">от 25.12.2008 года № 273-ФЗ «О противодействии коррупции» </w:t>
      </w:r>
      <w:r>
        <w:rPr>
          <w:rStyle w:val="2"/>
          <w:color w:val="000000"/>
          <w:sz w:val="28"/>
          <w:szCs w:val="28"/>
        </w:rPr>
        <w:t xml:space="preserve">                         </w:t>
      </w:r>
      <w:r w:rsidR="007C7DBF" w:rsidRPr="00E05AE9">
        <w:rPr>
          <w:rStyle w:val="2"/>
          <w:color w:val="000000"/>
          <w:sz w:val="28"/>
          <w:szCs w:val="28"/>
        </w:rPr>
        <w:t xml:space="preserve">в МКУ «Талицкий СДК» ежегодно составляется и утверждается ответственными лицами план мероприятий по противодействию коррупции, сроком на 1 год. При составлении такого плана для каждого мероприятия указываются сроки его проведения и ответственный исполнитель. Ожидаемые результаты реализации Плана </w:t>
      </w:r>
      <w:proofErr w:type="spellStart"/>
      <w:r w:rsidR="007C7DBF" w:rsidRPr="00E05AE9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="007C7DBF" w:rsidRPr="00E05AE9">
        <w:rPr>
          <w:rStyle w:val="2"/>
          <w:color w:val="000000"/>
          <w:sz w:val="28"/>
          <w:szCs w:val="28"/>
        </w:rPr>
        <w:t xml:space="preserve"> мероприятий - это повышение эффективности управления, качества и доступности предоставляемых </w:t>
      </w:r>
      <w:r w:rsidR="00E357F7">
        <w:rPr>
          <w:rStyle w:val="2"/>
          <w:color w:val="000000"/>
          <w:sz w:val="28"/>
          <w:szCs w:val="28"/>
        </w:rPr>
        <w:t xml:space="preserve"> </w:t>
      </w:r>
      <w:r w:rsidR="007C7DBF" w:rsidRPr="00E05AE9">
        <w:rPr>
          <w:rStyle w:val="2"/>
          <w:color w:val="000000"/>
          <w:sz w:val="28"/>
          <w:szCs w:val="28"/>
        </w:rPr>
        <w:t>услуг, а также укрепление доверия граждан к деятельности администрации учреждения.</w:t>
      </w:r>
    </w:p>
    <w:p w:rsidR="007C7DBF" w:rsidRPr="00E05AE9" w:rsidRDefault="007C7DBF" w:rsidP="006A76D5">
      <w:pPr>
        <w:pStyle w:val="21"/>
        <w:numPr>
          <w:ilvl w:val="1"/>
          <w:numId w:val="9"/>
        </w:numPr>
        <w:shd w:val="clear" w:color="auto" w:fill="auto"/>
        <w:tabs>
          <w:tab w:val="left" w:pos="0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E05AE9">
        <w:rPr>
          <w:rStyle w:val="2"/>
          <w:color w:val="000000"/>
          <w:sz w:val="28"/>
          <w:szCs w:val="28"/>
        </w:rPr>
        <w:t>Для пресечения коррупционных правонарушений, в МКУ «Талицкий СДК» ведется журнал учета поступивших обращений о фактах проявления коррупции в учреждении.</w:t>
      </w:r>
    </w:p>
    <w:p w:rsidR="001D727C" w:rsidRDefault="00550E3B" w:rsidP="006555D6">
      <w:pPr>
        <w:shd w:val="clear" w:color="auto" w:fill="FFFFFF" w:themeFill="background1"/>
        <w:spacing w:before="180" w:after="180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6</w:t>
      </w:r>
      <w:r w:rsidR="001D727C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. Недопущение конфликта интересов</w:t>
      </w:r>
    </w:p>
    <w:p w:rsidR="001D727C" w:rsidRDefault="001D727C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="00550E3B" w:rsidRPr="00550E3B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6</w:t>
      </w:r>
      <w:r w:rsidRPr="00550E3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1. Развитие потенциала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работников МКУ «Талицкий СДК»  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является ключевой задачей руководства. В свою очередь ключевой задачей работников</w:t>
      </w:r>
      <w:r w:rsidR="003F7C45" w:rsidRP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МКУ «Талицкий СДК»  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:rsidR="001D727C" w:rsidRDefault="00550E3B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.2. Во избежание конфликта интересов, работники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МКУ «Талицкий СДК»  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должны выполнять следующие требования:</w:t>
      </w:r>
    </w:p>
    <w:p w:rsidR="001D727C" w:rsidRDefault="00550E3B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.2.1. Работник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МКУ «Талицкий СДК»  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занятость не позволяет работнику надлежащим образом исполнять свои обязанности в учреждении;</w:t>
      </w:r>
    </w:p>
    <w:p w:rsidR="001D727C" w:rsidRDefault="00550E3B" w:rsidP="001D727C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.2.2. Работник </w:t>
      </w:r>
      <w:r w:rsidR="003F7C4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МКУ «Талицкий СДК»  </w:t>
      </w:r>
      <w:r w:rsidR="001D727C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550E3B" w:rsidRPr="006555D6" w:rsidRDefault="001D727C" w:rsidP="006555D6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                               </w:t>
      </w:r>
      <w:r w:rsidR="00550E3B" w:rsidRPr="006555D6">
        <w:rPr>
          <w:rFonts w:ascii="Times New Roman" w:hAnsi="Times New Roman" w:cs="Times New Roman"/>
          <w:b/>
          <w:sz w:val="28"/>
          <w:szCs w:val="28"/>
        </w:rPr>
        <w:t>7</w:t>
      </w:r>
      <w:bookmarkStart w:id="2" w:name="bookmark5"/>
      <w:r w:rsidR="00550E3B" w:rsidRPr="006555D6">
        <w:rPr>
          <w:rFonts w:ascii="Times New Roman" w:hAnsi="Times New Roman" w:cs="Times New Roman"/>
          <w:b/>
          <w:sz w:val="28"/>
          <w:szCs w:val="28"/>
        </w:rPr>
        <w:t>.</w:t>
      </w:r>
      <w:r w:rsidR="00550E3B" w:rsidRPr="00550E3B">
        <w:rPr>
          <w:rStyle w:val="1"/>
          <w:bCs w:val="0"/>
          <w:i w:val="0"/>
          <w:iCs w:val="0"/>
          <w:color w:val="000000"/>
          <w:sz w:val="28"/>
          <w:szCs w:val="28"/>
        </w:rPr>
        <w:t>Оценка коррупционных рисков</w:t>
      </w:r>
      <w:bookmarkEnd w:id="2"/>
    </w:p>
    <w:p w:rsidR="00550E3B" w:rsidRPr="00550E3B" w:rsidRDefault="00550E3B" w:rsidP="00550E3B">
      <w:pPr>
        <w:pStyle w:val="21"/>
        <w:shd w:val="clear" w:color="auto" w:fill="auto"/>
        <w:spacing w:after="267" w:line="276" w:lineRule="auto"/>
        <w:ind w:firstLine="740"/>
        <w:jc w:val="both"/>
        <w:rPr>
          <w:sz w:val="28"/>
          <w:szCs w:val="28"/>
        </w:rPr>
      </w:pPr>
      <w:r w:rsidRPr="00550E3B">
        <w:rPr>
          <w:rStyle w:val="2"/>
          <w:color w:val="000000"/>
          <w:sz w:val="28"/>
          <w:szCs w:val="28"/>
        </w:rPr>
        <w:t xml:space="preserve">Целью оценки коррупционных рисков является определение конкретных условий и обстоятельств в деятельности МКУ «Талицкий СДК», при реализации которых наиболее высока вероятность совершения работниками учреждения коррупционных </w:t>
      </w:r>
      <w:proofErr w:type="gramStart"/>
      <w:r w:rsidRPr="00550E3B">
        <w:rPr>
          <w:rStyle w:val="2"/>
          <w:color w:val="000000"/>
          <w:sz w:val="28"/>
          <w:szCs w:val="28"/>
        </w:rPr>
        <w:t>правонарушений</w:t>
      </w:r>
      <w:proofErr w:type="gramEnd"/>
      <w:r w:rsidRPr="00550E3B">
        <w:rPr>
          <w:rStyle w:val="2"/>
          <w:color w:val="000000"/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  <w:r>
        <w:rPr>
          <w:rStyle w:val="2"/>
          <w:color w:val="000000"/>
          <w:sz w:val="28"/>
          <w:szCs w:val="28"/>
        </w:rPr>
        <w:t>В связи с этим приказом директора  МКУ «Талицкий СДК» опред</w:t>
      </w:r>
      <w:r w:rsidR="00F8158D">
        <w:rPr>
          <w:rStyle w:val="2"/>
          <w:color w:val="000000"/>
          <w:sz w:val="28"/>
          <w:szCs w:val="28"/>
        </w:rPr>
        <w:t>елён перечень должностей с высоким риском коррупционных проявлений.</w:t>
      </w:r>
    </w:p>
    <w:p w:rsidR="00F8158D" w:rsidRPr="00E357F7" w:rsidRDefault="00F8158D" w:rsidP="00F8158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019"/>
        </w:tabs>
        <w:spacing w:before="0" w:after="256" w:line="240" w:lineRule="exact"/>
        <w:jc w:val="center"/>
        <w:rPr>
          <w:b w:val="0"/>
          <w:sz w:val="28"/>
          <w:szCs w:val="28"/>
        </w:rPr>
      </w:pPr>
      <w:bookmarkStart w:id="3" w:name="bookmark7"/>
      <w:r w:rsidRPr="00E357F7">
        <w:rPr>
          <w:rStyle w:val="1"/>
          <w:b/>
          <w:color w:val="000000"/>
          <w:sz w:val="28"/>
          <w:szCs w:val="28"/>
        </w:rPr>
        <w:t>Консультирование и обучение работников</w:t>
      </w:r>
      <w:bookmarkEnd w:id="3"/>
    </w:p>
    <w:p w:rsidR="00F8158D" w:rsidRPr="00F8158D" w:rsidRDefault="00F8158D" w:rsidP="00F8158D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При организации </w:t>
      </w:r>
      <w:proofErr w:type="gramStart"/>
      <w:r w:rsidRPr="00F8158D">
        <w:rPr>
          <w:rStyle w:val="2"/>
          <w:color w:val="000000"/>
          <w:sz w:val="28"/>
          <w:szCs w:val="28"/>
        </w:rPr>
        <w:t>обучения работников по вопросам</w:t>
      </w:r>
      <w:proofErr w:type="gramEnd"/>
      <w:r w:rsidRPr="00F8158D">
        <w:rPr>
          <w:rStyle w:val="2"/>
          <w:color w:val="000000"/>
          <w:sz w:val="28"/>
          <w:szCs w:val="28"/>
        </w:rPr>
        <w:t xml:space="preserve"> профилактики и противодействия коррупции учитываются цели и задачи обучения, категория обучаемых, вид обучения в зависимости от времени его проведения.</w:t>
      </w:r>
    </w:p>
    <w:p w:rsidR="00F8158D" w:rsidRPr="00F8158D" w:rsidRDefault="00F8158D" w:rsidP="00F8158D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color w:val="000000"/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Цели и задачи обучения определяют тематику и форму занятий. Обучение ответственных лиц за противодействие коррупции проводится по дополнительным профессиональным программам. Все остальные работники </w:t>
      </w:r>
      <w:r>
        <w:rPr>
          <w:rStyle w:val="2"/>
          <w:color w:val="000000"/>
          <w:sz w:val="28"/>
          <w:szCs w:val="28"/>
        </w:rPr>
        <w:t xml:space="preserve">МКУ «Талицкий СДК» </w:t>
      </w:r>
      <w:r w:rsidRPr="00F8158D">
        <w:rPr>
          <w:rStyle w:val="2"/>
          <w:color w:val="000000"/>
          <w:sz w:val="28"/>
          <w:szCs w:val="28"/>
        </w:rPr>
        <w:t>регулярно прослушивают лекции, просматривают видео-лекции и видеофильмы по вопросам противодействия коррупции, знакомятся с нововведениями в Законодательной базе Российской Федерации по вопросам коррупции.</w:t>
      </w:r>
    </w:p>
    <w:p w:rsidR="00F8158D" w:rsidRPr="00F8158D" w:rsidRDefault="00F8158D" w:rsidP="00F8158D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</w:p>
    <w:p w:rsidR="00F8158D" w:rsidRPr="00E357F7" w:rsidRDefault="00F8158D" w:rsidP="00F8158D">
      <w:pPr>
        <w:pStyle w:val="10"/>
        <w:keepNext/>
        <w:keepLines/>
        <w:shd w:val="clear" w:color="auto" w:fill="auto"/>
        <w:tabs>
          <w:tab w:val="left" w:pos="719"/>
        </w:tabs>
        <w:spacing w:before="0" w:after="0" w:line="276" w:lineRule="auto"/>
        <w:ind w:firstLine="0"/>
        <w:jc w:val="center"/>
        <w:rPr>
          <w:rStyle w:val="1"/>
          <w:b/>
          <w:color w:val="000000"/>
          <w:sz w:val="28"/>
          <w:szCs w:val="28"/>
        </w:rPr>
      </w:pPr>
      <w:bookmarkStart w:id="4" w:name="bookmark8"/>
      <w:r w:rsidRPr="00E357F7">
        <w:rPr>
          <w:rStyle w:val="1"/>
          <w:b/>
          <w:color w:val="000000"/>
          <w:sz w:val="28"/>
          <w:szCs w:val="28"/>
        </w:rPr>
        <w:t>9.Принятие мер по предупреждению коррупции при взаимодействии с организациями-</w:t>
      </w:r>
      <w:bookmarkStart w:id="5" w:name="bookmark9"/>
      <w:bookmarkEnd w:id="4"/>
      <w:r w:rsidRPr="00E357F7">
        <w:rPr>
          <w:rStyle w:val="1"/>
          <w:b/>
          <w:color w:val="000000"/>
          <w:sz w:val="28"/>
          <w:szCs w:val="28"/>
        </w:rPr>
        <w:t>контрагентами</w:t>
      </w:r>
      <w:bookmarkEnd w:id="5"/>
    </w:p>
    <w:p w:rsidR="00F8158D" w:rsidRPr="00E357F7" w:rsidRDefault="00F8158D" w:rsidP="00F8158D">
      <w:pPr>
        <w:pStyle w:val="10"/>
        <w:keepNext/>
        <w:keepLines/>
        <w:shd w:val="clear" w:color="auto" w:fill="auto"/>
        <w:tabs>
          <w:tab w:val="left" w:pos="719"/>
        </w:tabs>
        <w:spacing w:before="0" w:after="0" w:line="276" w:lineRule="auto"/>
        <w:ind w:firstLine="0"/>
        <w:jc w:val="center"/>
        <w:rPr>
          <w:sz w:val="28"/>
          <w:szCs w:val="28"/>
        </w:rPr>
      </w:pPr>
    </w:p>
    <w:p w:rsidR="00F8158D" w:rsidRPr="00F8158D" w:rsidRDefault="00F8158D" w:rsidP="00F8158D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В </w:t>
      </w:r>
      <w:proofErr w:type="spellStart"/>
      <w:r w:rsidRPr="00F8158D">
        <w:rPr>
          <w:rStyle w:val="2"/>
          <w:color w:val="000000"/>
          <w:sz w:val="28"/>
          <w:szCs w:val="28"/>
        </w:rPr>
        <w:t>антикоррупционной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работе, осуществляемой МКУ «Талицкий СДК» при взаимодействии с организациями-контрагентами, можно выделить два направления:</w:t>
      </w:r>
    </w:p>
    <w:p w:rsidR="00F8158D" w:rsidRPr="00F8158D" w:rsidRDefault="00F8158D" w:rsidP="00F8158D">
      <w:pPr>
        <w:pStyle w:val="21"/>
        <w:shd w:val="clear" w:color="auto" w:fill="auto"/>
        <w:tabs>
          <w:tab w:val="left" w:pos="1030"/>
        </w:tabs>
        <w:spacing w:after="0"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9.1.</w:t>
      </w:r>
      <w:r w:rsidRPr="00F8158D">
        <w:rPr>
          <w:rStyle w:val="2"/>
          <w:color w:val="000000"/>
          <w:sz w:val="28"/>
          <w:szCs w:val="28"/>
        </w:rPr>
        <w:t xml:space="preserve">Установление и сохранение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F8158D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инициативах. Такая работа представляет собой сбор и </w:t>
      </w:r>
      <w:r w:rsidRPr="00F8158D">
        <w:rPr>
          <w:rStyle w:val="2"/>
          <w:color w:val="000000"/>
          <w:sz w:val="28"/>
          <w:szCs w:val="28"/>
        </w:rPr>
        <w:lastRenderedPageBreak/>
        <w:t>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F8158D" w:rsidRPr="00F8158D" w:rsidRDefault="00F8158D" w:rsidP="00F8158D">
      <w:pPr>
        <w:pStyle w:val="21"/>
        <w:shd w:val="clear" w:color="auto" w:fill="auto"/>
        <w:tabs>
          <w:tab w:val="left" w:pos="1030"/>
        </w:tabs>
        <w:spacing w:after="236"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9.2.</w:t>
      </w:r>
      <w:r w:rsidRPr="00F8158D">
        <w:rPr>
          <w:rStyle w:val="2"/>
          <w:color w:val="000000"/>
          <w:sz w:val="28"/>
          <w:szCs w:val="28"/>
        </w:rPr>
        <w:t xml:space="preserve">Распространение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Определенные положения о соблюдении </w:t>
      </w:r>
      <w:proofErr w:type="spellStart"/>
      <w:r w:rsidRPr="00F8158D">
        <w:rPr>
          <w:rStyle w:val="2"/>
          <w:color w:val="000000"/>
          <w:sz w:val="28"/>
          <w:szCs w:val="28"/>
        </w:rPr>
        <w:t>антикоррупционных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стандартов могут включаться в договоры, заключаемые с организациями - контрагентами.</w:t>
      </w:r>
    </w:p>
    <w:p w:rsidR="00F8158D" w:rsidRPr="00E357F7" w:rsidRDefault="00F8158D" w:rsidP="006555D6">
      <w:pPr>
        <w:pStyle w:val="10"/>
        <w:keepNext/>
        <w:keepLines/>
        <w:shd w:val="clear" w:color="auto" w:fill="auto"/>
        <w:tabs>
          <w:tab w:val="left" w:pos="984"/>
        </w:tabs>
        <w:spacing w:before="0" w:after="244" w:line="278" w:lineRule="exact"/>
        <w:ind w:firstLine="0"/>
        <w:jc w:val="center"/>
        <w:rPr>
          <w:b w:val="0"/>
          <w:i w:val="0"/>
          <w:sz w:val="28"/>
          <w:szCs w:val="28"/>
        </w:rPr>
      </w:pPr>
      <w:bookmarkStart w:id="6" w:name="bookmark10"/>
      <w:r w:rsidRPr="00F8158D">
        <w:rPr>
          <w:i w:val="0"/>
          <w:sz w:val="28"/>
          <w:szCs w:val="28"/>
        </w:rPr>
        <w:t>10.</w:t>
      </w:r>
      <w:r w:rsidRPr="00E357F7">
        <w:rPr>
          <w:rStyle w:val="1"/>
          <w:b/>
          <w:color w:val="000000"/>
          <w:sz w:val="28"/>
          <w:szCs w:val="28"/>
        </w:rPr>
        <w:t>Взаимодействие с государственными органами, осуществляющими контрольно</w:t>
      </w:r>
      <w:r w:rsidRPr="00E357F7">
        <w:rPr>
          <w:rStyle w:val="1"/>
          <w:b/>
          <w:color w:val="000000"/>
          <w:sz w:val="28"/>
          <w:szCs w:val="28"/>
        </w:rPr>
        <w:softHyphen/>
      </w:r>
      <w:r w:rsidR="00570E9A" w:rsidRPr="00E357F7">
        <w:rPr>
          <w:rStyle w:val="1"/>
          <w:b/>
          <w:color w:val="000000"/>
          <w:sz w:val="28"/>
          <w:szCs w:val="28"/>
        </w:rPr>
        <w:t>-</w:t>
      </w:r>
      <w:r w:rsidRPr="00E357F7">
        <w:rPr>
          <w:rStyle w:val="1"/>
          <w:b/>
          <w:color w:val="000000"/>
          <w:sz w:val="28"/>
          <w:szCs w:val="28"/>
        </w:rPr>
        <w:t>надзорные функции</w:t>
      </w:r>
      <w:bookmarkEnd w:id="6"/>
    </w:p>
    <w:p w:rsidR="00F8158D" w:rsidRPr="00F8158D" w:rsidRDefault="00F8158D" w:rsidP="00F8158D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МКУ «Талицкий СДК» обязуется воздерживаться от любого незаконного и неэтичного поведения при взаимодействии с государственными служащими, реализующими </w:t>
      </w:r>
      <w:proofErr w:type="spellStart"/>
      <w:r w:rsidRPr="00F8158D">
        <w:rPr>
          <w:rStyle w:val="2"/>
          <w:color w:val="000000"/>
          <w:sz w:val="28"/>
          <w:szCs w:val="28"/>
        </w:rPr>
        <w:t>контрольно</w:t>
      </w:r>
      <w:r w:rsidRPr="00F8158D">
        <w:rPr>
          <w:rStyle w:val="2"/>
          <w:color w:val="000000"/>
          <w:sz w:val="28"/>
          <w:szCs w:val="28"/>
        </w:rPr>
        <w:softHyphen/>
        <w:t>надзорные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мероприятия и руководствоваться следующими статьями Закона:</w:t>
      </w:r>
    </w:p>
    <w:p w:rsidR="00F8158D" w:rsidRPr="00F8158D" w:rsidRDefault="00F8158D" w:rsidP="00F8158D">
      <w:pPr>
        <w:pStyle w:val="21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>статья 575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рублей.</w:t>
      </w:r>
    </w:p>
    <w:p w:rsidR="00F8158D" w:rsidRPr="00F8158D" w:rsidRDefault="00F8158D" w:rsidP="00F8158D">
      <w:pPr>
        <w:pStyle w:val="21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В соответствии со статьей 17 Федерального закона </w:t>
      </w:r>
      <w:r>
        <w:rPr>
          <w:rStyle w:val="2"/>
          <w:color w:val="000000"/>
          <w:sz w:val="28"/>
          <w:szCs w:val="28"/>
        </w:rPr>
        <w:t xml:space="preserve">                                  </w:t>
      </w:r>
      <w:r w:rsidRPr="00F8158D">
        <w:rPr>
          <w:rStyle w:val="2"/>
          <w:color w:val="000000"/>
          <w:sz w:val="28"/>
          <w:szCs w:val="28"/>
        </w:rPr>
        <w:t>от 27 июля 2004 года № 79-ФЗ «О государственной гражданской службе Российской Федерации» гражданским служащим запрещено в связи с исполнением должностных обязанностей получать вознаграждения от физических и юридических лиц (подарки, денежное вознаграждение, ссуды, услуги, оплату развлечений, отдыха, транспортных расходов, иные вознаграждения). Такие подарки гражданские служащие не могут принимать даже 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 мероприятиями, со служебными командировками и с другими официальными мероприятиями.</w:t>
      </w:r>
    </w:p>
    <w:p w:rsidR="00F8158D" w:rsidRPr="00F8158D" w:rsidRDefault="00570E9A" w:rsidP="00F8158D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Работники </w:t>
      </w:r>
      <w:r w:rsidR="00F8158D" w:rsidRPr="00F8158D">
        <w:rPr>
          <w:rStyle w:val="2"/>
          <w:color w:val="000000"/>
          <w:sz w:val="28"/>
          <w:szCs w:val="28"/>
        </w:rPr>
        <w:t>МКУ «Талицкий СДК» обязуются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F8158D" w:rsidRPr="00F8158D" w:rsidRDefault="00F8158D" w:rsidP="00F8158D">
      <w:pPr>
        <w:pStyle w:val="21"/>
        <w:numPr>
          <w:ilvl w:val="0"/>
          <w:numId w:val="12"/>
        </w:numPr>
        <w:shd w:val="clear" w:color="auto" w:fill="auto"/>
        <w:tabs>
          <w:tab w:val="left" w:pos="710"/>
        </w:tabs>
        <w:spacing w:after="0" w:line="276" w:lineRule="auto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предложений о приеме на работу в организацию (а также в </w:t>
      </w:r>
      <w:proofErr w:type="spellStart"/>
      <w:r w:rsidRPr="00F8158D">
        <w:rPr>
          <w:rStyle w:val="2"/>
          <w:color w:val="000000"/>
          <w:sz w:val="28"/>
          <w:szCs w:val="28"/>
        </w:rPr>
        <w:t>аффилированные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организации) государственного служащего, осуществляющего контрольно-надзорные мероприятия, или членов его семьи, включая предложения о приеме на работу после увольнения с </w:t>
      </w:r>
      <w:r w:rsidRPr="00F8158D">
        <w:rPr>
          <w:rStyle w:val="2"/>
          <w:color w:val="000000"/>
          <w:sz w:val="28"/>
          <w:szCs w:val="28"/>
        </w:rPr>
        <w:lastRenderedPageBreak/>
        <w:t>государственной службы;</w:t>
      </w:r>
    </w:p>
    <w:p w:rsidR="00F8158D" w:rsidRPr="00F8158D" w:rsidRDefault="00F8158D" w:rsidP="00F8158D">
      <w:pPr>
        <w:pStyle w:val="21"/>
        <w:numPr>
          <w:ilvl w:val="0"/>
          <w:numId w:val="12"/>
        </w:numPr>
        <w:shd w:val="clear" w:color="auto" w:fill="auto"/>
        <w:tabs>
          <w:tab w:val="left" w:pos="710"/>
        </w:tabs>
        <w:spacing w:after="0" w:line="276" w:lineRule="auto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>предложений о приобретении государственным служащим, осуществляющим контрольно</w:t>
      </w:r>
      <w:r w:rsidR="00570E9A">
        <w:rPr>
          <w:rStyle w:val="2"/>
          <w:color w:val="000000"/>
          <w:sz w:val="28"/>
          <w:szCs w:val="28"/>
        </w:rPr>
        <w:t>-</w:t>
      </w:r>
      <w:r w:rsidRPr="00F8158D">
        <w:rPr>
          <w:rStyle w:val="2"/>
          <w:color w:val="000000"/>
          <w:sz w:val="28"/>
          <w:szCs w:val="28"/>
        </w:rPr>
        <w:softHyphen/>
        <w:t xml:space="preserve">надзорные мероприятия, или членами его семьи акций или иных ценных бумаг организации (или </w:t>
      </w:r>
      <w:proofErr w:type="spellStart"/>
      <w:r w:rsidRPr="00F8158D">
        <w:rPr>
          <w:rStyle w:val="2"/>
          <w:color w:val="000000"/>
          <w:sz w:val="28"/>
          <w:szCs w:val="28"/>
        </w:rPr>
        <w:t>аффилированных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организаций);</w:t>
      </w:r>
    </w:p>
    <w:p w:rsidR="00F8158D" w:rsidRPr="00F8158D" w:rsidRDefault="00F8158D" w:rsidP="00F8158D">
      <w:pPr>
        <w:pStyle w:val="21"/>
        <w:numPr>
          <w:ilvl w:val="0"/>
          <w:numId w:val="12"/>
        </w:numPr>
        <w:shd w:val="clear" w:color="auto" w:fill="auto"/>
        <w:tabs>
          <w:tab w:val="left" w:pos="710"/>
        </w:tabs>
        <w:spacing w:after="0" w:line="276" w:lineRule="auto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предложений о передаче в пользование государственному служащему, осуществляющему контрольно-надзорные мероприятия, или членам его семьи любой собственности, принадлежащей организации (или </w:t>
      </w:r>
      <w:proofErr w:type="spellStart"/>
      <w:r w:rsidRPr="00F8158D">
        <w:rPr>
          <w:rStyle w:val="2"/>
          <w:color w:val="000000"/>
          <w:sz w:val="28"/>
          <w:szCs w:val="28"/>
        </w:rPr>
        <w:t>аффилированной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организации);</w:t>
      </w:r>
    </w:p>
    <w:p w:rsidR="00F8158D" w:rsidRPr="00F8158D" w:rsidRDefault="00F8158D" w:rsidP="00F8158D">
      <w:pPr>
        <w:pStyle w:val="21"/>
        <w:numPr>
          <w:ilvl w:val="0"/>
          <w:numId w:val="12"/>
        </w:numPr>
        <w:shd w:val="clear" w:color="auto" w:fill="auto"/>
        <w:tabs>
          <w:tab w:val="left" w:pos="710"/>
        </w:tabs>
        <w:spacing w:after="0" w:line="276" w:lineRule="auto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>предложений о заключении организацией контракта на выполнение тех или иных работ, с организациями, в которых работают члены семьи государственного служащего, осуществляющего контрольно-надзорные мероприятия, и т.д.</w:t>
      </w:r>
    </w:p>
    <w:p w:rsidR="00F8158D" w:rsidRPr="00F8158D" w:rsidRDefault="00F8158D" w:rsidP="00F8158D">
      <w:pPr>
        <w:pStyle w:val="21"/>
        <w:shd w:val="clear" w:color="auto" w:fill="auto"/>
        <w:spacing w:after="267" w:line="276" w:lineRule="auto"/>
        <w:ind w:firstLine="740"/>
        <w:jc w:val="both"/>
        <w:rPr>
          <w:sz w:val="28"/>
          <w:szCs w:val="28"/>
        </w:rPr>
      </w:pPr>
      <w:r w:rsidRPr="00F8158D">
        <w:rPr>
          <w:rStyle w:val="2"/>
          <w:color w:val="000000"/>
          <w:sz w:val="28"/>
          <w:szCs w:val="28"/>
        </w:rPr>
        <w:t xml:space="preserve">При нарушении государственными служащими требований к их служебному поведению, при возникновении ситуаций </w:t>
      </w:r>
      <w:proofErr w:type="spellStart"/>
      <w:r w:rsidRPr="00F8158D">
        <w:rPr>
          <w:rStyle w:val="2"/>
          <w:color w:val="000000"/>
          <w:sz w:val="28"/>
          <w:szCs w:val="28"/>
        </w:rPr>
        <w:t>испрашивания</w:t>
      </w:r>
      <w:proofErr w:type="spellEnd"/>
      <w:r w:rsidRPr="00F8158D">
        <w:rPr>
          <w:rStyle w:val="2"/>
          <w:color w:val="000000"/>
          <w:sz w:val="28"/>
          <w:szCs w:val="28"/>
        </w:rPr>
        <w:t xml:space="preserve"> или вымогательства взятки государственными служащими сотрудник МКУ «Талицкий СДК»  обязуется незамедлительно обратиться по телефону «горячей линии» или по соответствующему адресу электронной почты в государственный орган, осуществляющий контрольно-надзорные мероприятия либо в правоохранительные органы.</w:t>
      </w:r>
    </w:p>
    <w:p w:rsidR="00570E9A" w:rsidRPr="00E357F7" w:rsidRDefault="00570E9A" w:rsidP="006555D6">
      <w:pPr>
        <w:pStyle w:val="10"/>
        <w:keepNext/>
        <w:keepLines/>
        <w:shd w:val="clear" w:color="auto" w:fill="auto"/>
        <w:tabs>
          <w:tab w:val="left" w:pos="0"/>
        </w:tabs>
        <w:spacing w:before="0" w:after="257" w:line="240" w:lineRule="exact"/>
        <w:ind w:firstLine="0"/>
        <w:jc w:val="center"/>
        <w:rPr>
          <w:b w:val="0"/>
          <w:sz w:val="28"/>
          <w:szCs w:val="28"/>
        </w:rPr>
      </w:pPr>
      <w:bookmarkStart w:id="7" w:name="bookmark12"/>
      <w:r w:rsidRPr="00570E9A">
        <w:rPr>
          <w:i w:val="0"/>
          <w:sz w:val="28"/>
          <w:szCs w:val="28"/>
        </w:rPr>
        <w:t>11</w:t>
      </w:r>
      <w:r>
        <w:rPr>
          <w:sz w:val="28"/>
          <w:szCs w:val="28"/>
        </w:rPr>
        <w:t>.</w:t>
      </w:r>
      <w:r w:rsidRPr="00E357F7">
        <w:rPr>
          <w:rStyle w:val="1"/>
          <w:b/>
          <w:color w:val="000000"/>
          <w:sz w:val="28"/>
          <w:szCs w:val="28"/>
        </w:rPr>
        <w:t>Взаимодействие с потребителями услуг</w:t>
      </w:r>
      <w:bookmarkEnd w:id="7"/>
    </w:p>
    <w:p w:rsidR="00570E9A" w:rsidRPr="00570E9A" w:rsidRDefault="00570E9A" w:rsidP="00570E9A">
      <w:pPr>
        <w:pStyle w:val="2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570E9A">
        <w:rPr>
          <w:rStyle w:val="2"/>
          <w:color w:val="000000"/>
          <w:sz w:val="28"/>
          <w:szCs w:val="28"/>
        </w:rPr>
        <w:t>1</w:t>
      </w:r>
      <w:r>
        <w:rPr>
          <w:rStyle w:val="2"/>
          <w:color w:val="000000"/>
          <w:sz w:val="28"/>
          <w:szCs w:val="28"/>
        </w:rPr>
        <w:t>1</w:t>
      </w:r>
      <w:r w:rsidRPr="00570E9A">
        <w:rPr>
          <w:rStyle w:val="2"/>
          <w:color w:val="000000"/>
          <w:sz w:val="28"/>
          <w:szCs w:val="28"/>
        </w:rPr>
        <w:t xml:space="preserve">.1. Отношения с потребителями услуг основываются на открытости, признании взаимных интересов и неукоснительном следовании требованиям закона. Ответственные за организацию работы по профилактике коррупционных и иных правонарушений в </w:t>
      </w:r>
      <w:r>
        <w:rPr>
          <w:rStyle w:val="2"/>
          <w:color w:val="000000"/>
          <w:sz w:val="28"/>
          <w:szCs w:val="28"/>
        </w:rPr>
        <w:t xml:space="preserve">МКУ «Талицкий СДК» </w:t>
      </w:r>
      <w:r w:rsidRPr="00570E9A">
        <w:rPr>
          <w:rStyle w:val="2"/>
          <w:color w:val="000000"/>
          <w:sz w:val="28"/>
          <w:szCs w:val="28"/>
        </w:rPr>
        <w:t>уполномочены следить за соблюдением всех требований, применимых к взаимодействиям с коллективом, потребителями.</w:t>
      </w:r>
    </w:p>
    <w:p w:rsidR="00570E9A" w:rsidRDefault="00570E9A" w:rsidP="00570E9A">
      <w:pPr>
        <w:pStyle w:val="21"/>
        <w:shd w:val="clear" w:color="auto" w:fill="auto"/>
        <w:spacing w:after="0" w:line="276" w:lineRule="auto"/>
        <w:jc w:val="both"/>
        <w:rPr>
          <w:rStyle w:val="2"/>
          <w:color w:val="000000"/>
          <w:sz w:val="28"/>
          <w:szCs w:val="28"/>
        </w:rPr>
      </w:pPr>
      <w:r w:rsidRPr="00570E9A">
        <w:rPr>
          <w:rStyle w:val="2"/>
          <w:color w:val="000000"/>
          <w:sz w:val="28"/>
          <w:szCs w:val="28"/>
        </w:rPr>
        <w:t>1</w:t>
      </w:r>
      <w:r>
        <w:rPr>
          <w:rStyle w:val="2"/>
          <w:color w:val="000000"/>
          <w:sz w:val="28"/>
          <w:szCs w:val="28"/>
        </w:rPr>
        <w:t>1</w:t>
      </w:r>
      <w:r w:rsidRPr="00570E9A">
        <w:rPr>
          <w:rStyle w:val="2"/>
          <w:color w:val="000000"/>
          <w:sz w:val="28"/>
          <w:szCs w:val="28"/>
        </w:rPr>
        <w:t>.2. Добросовестное исполнение обязательств и постоянное улучшение качества услуг, предоставляемых</w:t>
      </w:r>
      <w:r>
        <w:rPr>
          <w:rStyle w:val="2"/>
          <w:color w:val="000000"/>
          <w:sz w:val="28"/>
          <w:szCs w:val="28"/>
        </w:rPr>
        <w:t xml:space="preserve"> МКУ «Талицкий СДК», </w:t>
      </w:r>
      <w:r w:rsidRPr="00570E9A">
        <w:rPr>
          <w:rStyle w:val="2"/>
          <w:color w:val="000000"/>
          <w:sz w:val="28"/>
          <w:szCs w:val="28"/>
        </w:rPr>
        <w:t xml:space="preserve"> являются главными приоритетами в отношениях </w:t>
      </w:r>
      <w:r>
        <w:rPr>
          <w:rStyle w:val="2"/>
          <w:color w:val="000000"/>
          <w:sz w:val="28"/>
          <w:szCs w:val="28"/>
        </w:rPr>
        <w:t>с членами клубных формирований и их законными представителями.</w:t>
      </w:r>
    </w:p>
    <w:p w:rsidR="00570E9A" w:rsidRPr="00570E9A" w:rsidRDefault="00570E9A" w:rsidP="00570E9A">
      <w:pPr>
        <w:pStyle w:val="21"/>
        <w:numPr>
          <w:ilvl w:val="1"/>
          <w:numId w:val="14"/>
        </w:numPr>
        <w:shd w:val="clear" w:color="auto" w:fill="auto"/>
        <w:tabs>
          <w:tab w:val="left" w:pos="579"/>
        </w:tabs>
        <w:spacing w:after="0" w:line="276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МКУ «Талицкий СДК» </w:t>
      </w:r>
      <w:r w:rsidRPr="00570E9A">
        <w:rPr>
          <w:rStyle w:val="2"/>
          <w:color w:val="000000"/>
          <w:sz w:val="28"/>
          <w:szCs w:val="28"/>
        </w:rPr>
        <w:t>обязуется:</w:t>
      </w:r>
    </w:p>
    <w:p w:rsidR="00570E9A" w:rsidRPr="00570E9A" w:rsidRDefault="00570E9A" w:rsidP="00570E9A">
      <w:pPr>
        <w:pStyle w:val="21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76" w:lineRule="auto"/>
        <w:jc w:val="both"/>
        <w:rPr>
          <w:sz w:val="28"/>
          <w:szCs w:val="28"/>
        </w:rPr>
      </w:pPr>
      <w:r w:rsidRPr="00570E9A">
        <w:rPr>
          <w:rStyle w:val="2"/>
          <w:color w:val="000000"/>
          <w:sz w:val="28"/>
          <w:szCs w:val="28"/>
        </w:rPr>
        <w:t>В отношениях с потребителями услуг не допускать использование любых неправомерных способов прямо или косвенно воздействовать на них с целью получения иной незаконной выгоды.</w:t>
      </w:r>
    </w:p>
    <w:p w:rsidR="00570E9A" w:rsidRPr="00570E9A" w:rsidRDefault="00570E9A" w:rsidP="00570E9A">
      <w:pPr>
        <w:pStyle w:val="21"/>
        <w:numPr>
          <w:ilvl w:val="0"/>
          <w:numId w:val="2"/>
        </w:numPr>
        <w:shd w:val="clear" w:color="auto" w:fill="auto"/>
        <w:tabs>
          <w:tab w:val="left" w:pos="224"/>
        </w:tabs>
        <w:spacing w:after="0" w:line="276" w:lineRule="auto"/>
        <w:jc w:val="both"/>
        <w:rPr>
          <w:sz w:val="28"/>
          <w:szCs w:val="28"/>
        </w:rPr>
      </w:pPr>
      <w:r w:rsidRPr="00570E9A">
        <w:rPr>
          <w:rStyle w:val="2"/>
          <w:color w:val="000000"/>
          <w:sz w:val="28"/>
          <w:szCs w:val="28"/>
        </w:rPr>
        <w:t xml:space="preserve">Не допускать в </w:t>
      </w:r>
      <w:r>
        <w:rPr>
          <w:rStyle w:val="2"/>
          <w:color w:val="000000"/>
          <w:sz w:val="28"/>
          <w:szCs w:val="28"/>
        </w:rPr>
        <w:t>у</w:t>
      </w:r>
      <w:r w:rsidRPr="00570E9A">
        <w:rPr>
          <w:rStyle w:val="2"/>
          <w:color w:val="000000"/>
          <w:sz w:val="28"/>
          <w:szCs w:val="28"/>
        </w:rPr>
        <w:t>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570E9A" w:rsidRPr="00570E9A" w:rsidRDefault="00570E9A" w:rsidP="00570E9A">
      <w:pPr>
        <w:pStyle w:val="21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76" w:lineRule="auto"/>
        <w:jc w:val="both"/>
        <w:rPr>
          <w:sz w:val="28"/>
          <w:szCs w:val="28"/>
        </w:rPr>
      </w:pPr>
      <w:r w:rsidRPr="00570E9A">
        <w:rPr>
          <w:rStyle w:val="2"/>
          <w:color w:val="000000"/>
          <w:sz w:val="28"/>
          <w:szCs w:val="28"/>
        </w:rPr>
        <w:lastRenderedPageBreak/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570E9A" w:rsidRPr="00570E9A" w:rsidRDefault="00570E9A" w:rsidP="00570E9A">
      <w:pPr>
        <w:pStyle w:val="21"/>
        <w:numPr>
          <w:ilvl w:val="1"/>
          <w:numId w:val="14"/>
        </w:numPr>
        <w:shd w:val="clear" w:color="auto" w:fill="auto"/>
        <w:tabs>
          <w:tab w:val="left" w:pos="0"/>
        </w:tabs>
        <w:spacing w:after="267" w:line="276" w:lineRule="auto"/>
        <w:ind w:left="0" w:firstLine="0"/>
        <w:jc w:val="both"/>
        <w:rPr>
          <w:sz w:val="28"/>
          <w:szCs w:val="28"/>
        </w:rPr>
      </w:pPr>
      <w:r w:rsidRPr="00570E9A">
        <w:rPr>
          <w:rStyle w:val="2"/>
          <w:color w:val="000000"/>
          <w:sz w:val="28"/>
          <w:szCs w:val="28"/>
        </w:rPr>
        <w:t xml:space="preserve">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</w:t>
      </w:r>
      <w:r>
        <w:rPr>
          <w:rStyle w:val="2"/>
          <w:color w:val="000000"/>
          <w:sz w:val="28"/>
          <w:szCs w:val="28"/>
        </w:rPr>
        <w:t xml:space="preserve">МКУ «Талицкий СДК» </w:t>
      </w:r>
      <w:r w:rsidRPr="00570E9A">
        <w:rPr>
          <w:rStyle w:val="2"/>
          <w:color w:val="000000"/>
          <w:sz w:val="28"/>
          <w:szCs w:val="28"/>
        </w:rPr>
        <w:t>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570E9A" w:rsidRPr="00E357F7" w:rsidRDefault="008C0076" w:rsidP="008C0076">
      <w:pPr>
        <w:pStyle w:val="10"/>
        <w:keepNext/>
        <w:keepLines/>
        <w:shd w:val="clear" w:color="auto" w:fill="auto"/>
        <w:tabs>
          <w:tab w:val="left" w:pos="776"/>
        </w:tabs>
        <w:spacing w:before="0" w:after="0" w:line="276" w:lineRule="auto"/>
        <w:ind w:firstLine="0"/>
        <w:jc w:val="center"/>
        <w:rPr>
          <w:b w:val="0"/>
          <w:sz w:val="28"/>
          <w:szCs w:val="28"/>
        </w:rPr>
      </w:pPr>
      <w:bookmarkStart w:id="8" w:name="bookmark13"/>
      <w:r w:rsidRPr="00E357F7">
        <w:rPr>
          <w:rStyle w:val="1"/>
          <w:b/>
          <w:color w:val="000000"/>
          <w:sz w:val="28"/>
          <w:szCs w:val="28"/>
        </w:rPr>
        <w:t>12.</w:t>
      </w:r>
      <w:r w:rsidR="00570E9A" w:rsidRPr="00E357F7">
        <w:rPr>
          <w:rStyle w:val="1"/>
          <w:b/>
          <w:color w:val="000000"/>
          <w:sz w:val="28"/>
          <w:szCs w:val="28"/>
        </w:rPr>
        <w:t>Недопущение составления неофициальной отчетности и использования поддельных</w:t>
      </w:r>
      <w:bookmarkStart w:id="9" w:name="bookmark14"/>
      <w:bookmarkEnd w:id="8"/>
      <w:r w:rsidRPr="00E357F7">
        <w:rPr>
          <w:b w:val="0"/>
          <w:sz w:val="28"/>
          <w:szCs w:val="28"/>
        </w:rPr>
        <w:t xml:space="preserve"> </w:t>
      </w:r>
      <w:r w:rsidR="00570E9A" w:rsidRPr="00E357F7">
        <w:rPr>
          <w:rStyle w:val="1"/>
          <w:b/>
          <w:color w:val="000000"/>
          <w:sz w:val="28"/>
          <w:szCs w:val="28"/>
        </w:rPr>
        <w:t>документов</w:t>
      </w:r>
      <w:bookmarkEnd w:id="9"/>
    </w:p>
    <w:p w:rsidR="00570E9A" w:rsidRPr="008C0076" w:rsidRDefault="00570E9A" w:rsidP="008C0076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8C0076">
        <w:rPr>
          <w:rStyle w:val="2"/>
          <w:color w:val="000000"/>
          <w:sz w:val="28"/>
          <w:szCs w:val="28"/>
        </w:rPr>
        <w:t xml:space="preserve">В </w:t>
      </w:r>
      <w:r w:rsidR="006555D6">
        <w:rPr>
          <w:rStyle w:val="2"/>
          <w:color w:val="000000"/>
          <w:sz w:val="28"/>
          <w:szCs w:val="28"/>
        </w:rPr>
        <w:t xml:space="preserve">МКУ «Талицкий СДК» </w:t>
      </w:r>
      <w:r w:rsidRPr="008C0076">
        <w:rPr>
          <w:rStyle w:val="2"/>
          <w:color w:val="000000"/>
          <w:sz w:val="28"/>
          <w:szCs w:val="28"/>
        </w:rPr>
        <w:t xml:space="preserve">раз в полугодие </w:t>
      </w:r>
      <w:proofErr w:type="spellStart"/>
      <w:r w:rsidRPr="008C0076">
        <w:rPr>
          <w:rStyle w:val="2"/>
          <w:color w:val="000000"/>
          <w:sz w:val="28"/>
          <w:szCs w:val="28"/>
        </w:rPr>
        <w:t>комиссионно</w:t>
      </w:r>
      <w:proofErr w:type="spellEnd"/>
      <w:r w:rsidRPr="008C0076">
        <w:rPr>
          <w:rStyle w:val="2"/>
          <w:color w:val="000000"/>
          <w:sz w:val="28"/>
          <w:szCs w:val="28"/>
        </w:rPr>
        <w:t xml:space="preserve"> проводится внутренний финансовый контроль хозяйственных операций, котор</w:t>
      </w:r>
      <w:r w:rsidR="006555D6">
        <w:rPr>
          <w:rStyle w:val="2"/>
          <w:color w:val="000000"/>
          <w:sz w:val="28"/>
          <w:szCs w:val="28"/>
        </w:rPr>
        <w:t xml:space="preserve">ый </w:t>
      </w:r>
      <w:r w:rsidRPr="008C0076">
        <w:rPr>
          <w:rStyle w:val="2"/>
          <w:color w:val="000000"/>
          <w:sz w:val="28"/>
          <w:szCs w:val="28"/>
        </w:rPr>
        <w:t>способствует</w:t>
      </w:r>
      <w:r w:rsidR="006555D6">
        <w:rPr>
          <w:rStyle w:val="2"/>
          <w:color w:val="000000"/>
          <w:sz w:val="28"/>
          <w:szCs w:val="28"/>
        </w:rPr>
        <w:t>,</w:t>
      </w:r>
      <w:r w:rsidRPr="008C0076">
        <w:rPr>
          <w:rStyle w:val="2"/>
          <w:color w:val="000000"/>
          <w:sz w:val="28"/>
          <w:szCs w:val="28"/>
        </w:rPr>
        <w:t xml:space="preserve"> в том числе профилактике и выявлению коррупционных правонарушений в деятельности учреждения</w:t>
      </w:r>
      <w:r w:rsidR="006555D6">
        <w:rPr>
          <w:rStyle w:val="2"/>
          <w:color w:val="000000"/>
          <w:sz w:val="28"/>
          <w:szCs w:val="28"/>
        </w:rPr>
        <w:t>.</w:t>
      </w:r>
      <w:r w:rsidRPr="008C0076">
        <w:rPr>
          <w:rStyle w:val="2"/>
          <w:color w:val="000000"/>
          <w:sz w:val="28"/>
          <w:szCs w:val="28"/>
        </w:rPr>
        <w:t xml:space="preserve"> </w:t>
      </w:r>
      <w:r w:rsidR="006555D6">
        <w:rPr>
          <w:rStyle w:val="2"/>
          <w:color w:val="000000"/>
          <w:sz w:val="28"/>
          <w:szCs w:val="28"/>
        </w:rPr>
        <w:t xml:space="preserve">В ходе финансового контроля </w:t>
      </w:r>
      <w:r w:rsidRPr="008C0076">
        <w:rPr>
          <w:rStyle w:val="2"/>
          <w:color w:val="000000"/>
          <w:sz w:val="28"/>
          <w:szCs w:val="28"/>
        </w:rPr>
        <w:t xml:space="preserve"> производится:</w:t>
      </w:r>
    </w:p>
    <w:p w:rsidR="00570E9A" w:rsidRPr="008C0076" w:rsidRDefault="00570E9A" w:rsidP="008C0076">
      <w:pPr>
        <w:pStyle w:val="21"/>
        <w:numPr>
          <w:ilvl w:val="0"/>
          <w:numId w:val="2"/>
        </w:numPr>
        <w:shd w:val="clear" w:color="auto" w:fill="auto"/>
        <w:tabs>
          <w:tab w:val="left" w:pos="224"/>
        </w:tabs>
        <w:spacing w:after="0" w:line="276" w:lineRule="auto"/>
        <w:jc w:val="both"/>
        <w:rPr>
          <w:sz w:val="28"/>
          <w:szCs w:val="28"/>
        </w:rPr>
      </w:pPr>
      <w:r w:rsidRPr="008C0076">
        <w:rPr>
          <w:rStyle w:val="2"/>
          <w:color w:val="000000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70E9A" w:rsidRPr="008C0076" w:rsidRDefault="00570E9A" w:rsidP="008C0076">
      <w:pPr>
        <w:pStyle w:val="21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76" w:lineRule="auto"/>
        <w:jc w:val="both"/>
        <w:rPr>
          <w:sz w:val="28"/>
          <w:szCs w:val="28"/>
        </w:rPr>
      </w:pPr>
      <w:r w:rsidRPr="008C0076">
        <w:rPr>
          <w:rStyle w:val="2"/>
          <w:color w:val="000000"/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570E9A" w:rsidRPr="008C0076" w:rsidRDefault="00570E9A" w:rsidP="008C0076">
      <w:pPr>
        <w:pStyle w:val="21"/>
        <w:numPr>
          <w:ilvl w:val="0"/>
          <w:numId w:val="2"/>
        </w:numPr>
        <w:shd w:val="clear" w:color="auto" w:fill="auto"/>
        <w:tabs>
          <w:tab w:val="left" w:pos="219"/>
        </w:tabs>
        <w:spacing w:after="0" w:line="276" w:lineRule="auto"/>
        <w:jc w:val="both"/>
        <w:rPr>
          <w:sz w:val="28"/>
          <w:szCs w:val="28"/>
        </w:rPr>
      </w:pPr>
      <w:r w:rsidRPr="008C0076">
        <w:rPr>
          <w:rStyle w:val="2"/>
          <w:color w:val="000000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570E9A" w:rsidRPr="008C0076" w:rsidRDefault="00570E9A" w:rsidP="008C0076">
      <w:pPr>
        <w:pStyle w:val="2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8C0076">
        <w:rPr>
          <w:rStyle w:val="2"/>
          <w:color w:val="000000"/>
          <w:sz w:val="28"/>
          <w:szCs w:val="28"/>
        </w:rPr>
        <w:t>Контроль документирования операций хозяйственной деятельности, прежде всего</w:t>
      </w:r>
      <w:r w:rsidR="006555D6">
        <w:rPr>
          <w:rStyle w:val="2"/>
          <w:color w:val="000000"/>
          <w:sz w:val="28"/>
          <w:szCs w:val="28"/>
        </w:rPr>
        <w:t>,</w:t>
      </w:r>
      <w:r w:rsidRPr="008C0076">
        <w:rPr>
          <w:rStyle w:val="2"/>
          <w:color w:val="000000"/>
          <w:sz w:val="28"/>
          <w:szCs w:val="28"/>
        </w:rPr>
        <w:t xml:space="preserve"> направлен на предупреждение и выявление соответствующих нарушений:</w:t>
      </w:r>
    </w:p>
    <w:p w:rsidR="00570E9A" w:rsidRPr="008C0076" w:rsidRDefault="00570E9A" w:rsidP="008C0076">
      <w:pPr>
        <w:pStyle w:val="21"/>
        <w:shd w:val="clear" w:color="auto" w:fill="auto"/>
        <w:spacing w:after="240" w:line="276" w:lineRule="auto"/>
        <w:ind w:firstLine="740"/>
        <w:jc w:val="both"/>
        <w:rPr>
          <w:sz w:val="28"/>
          <w:szCs w:val="28"/>
        </w:rPr>
      </w:pPr>
      <w:r w:rsidRPr="008C0076">
        <w:rPr>
          <w:rStyle w:val="2"/>
          <w:color w:val="000000"/>
          <w:sz w:val="28"/>
          <w:szCs w:val="28"/>
        </w:rPr>
        <w:t>-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6555D6" w:rsidRDefault="006555D6" w:rsidP="006555D6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13. Конфиденциальность</w:t>
      </w:r>
    </w:p>
    <w:p w:rsidR="006555D6" w:rsidRDefault="006555D6" w:rsidP="006555D6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13.1. Работникам МКУ «Талицкий СДК» 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6555D6" w:rsidRDefault="006555D6" w:rsidP="006555D6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13.2. 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6555D6" w:rsidSect="00D3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3E17007"/>
    <w:multiLevelType w:val="multilevel"/>
    <w:tmpl w:val="FD0C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4EB7B83"/>
    <w:multiLevelType w:val="multilevel"/>
    <w:tmpl w:val="606EC2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63578F"/>
    <w:multiLevelType w:val="multilevel"/>
    <w:tmpl w:val="88B4C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000000"/>
      </w:rPr>
    </w:lvl>
  </w:abstractNum>
  <w:abstractNum w:abstractNumId="10">
    <w:nsid w:val="40037409"/>
    <w:multiLevelType w:val="multilevel"/>
    <w:tmpl w:val="80B04A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8AD30AC"/>
    <w:multiLevelType w:val="multilevel"/>
    <w:tmpl w:val="C284E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652F1642"/>
    <w:multiLevelType w:val="hybridMultilevel"/>
    <w:tmpl w:val="E29C3E98"/>
    <w:lvl w:ilvl="0" w:tplc="C1C09C7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1856"/>
    <w:multiLevelType w:val="multilevel"/>
    <w:tmpl w:val="BAF83F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27C"/>
    <w:rsid w:val="001D727C"/>
    <w:rsid w:val="001D7291"/>
    <w:rsid w:val="0028216B"/>
    <w:rsid w:val="002C1405"/>
    <w:rsid w:val="003F7C45"/>
    <w:rsid w:val="00495AE9"/>
    <w:rsid w:val="00550E3B"/>
    <w:rsid w:val="00570E9A"/>
    <w:rsid w:val="00646E0D"/>
    <w:rsid w:val="006555D6"/>
    <w:rsid w:val="006A76D5"/>
    <w:rsid w:val="007A3B33"/>
    <w:rsid w:val="007C390A"/>
    <w:rsid w:val="007C7DBF"/>
    <w:rsid w:val="007F4123"/>
    <w:rsid w:val="00885008"/>
    <w:rsid w:val="008C0076"/>
    <w:rsid w:val="009C3D02"/>
    <w:rsid w:val="00B72F81"/>
    <w:rsid w:val="00BE6968"/>
    <w:rsid w:val="00C922E7"/>
    <w:rsid w:val="00D31F12"/>
    <w:rsid w:val="00D72A0C"/>
    <w:rsid w:val="00E05AE9"/>
    <w:rsid w:val="00E357F7"/>
    <w:rsid w:val="00F61446"/>
    <w:rsid w:val="00F8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27C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8500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85008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BE696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E696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6968"/>
    <w:pPr>
      <w:widowControl w:val="0"/>
      <w:shd w:val="clear" w:color="auto" w:fill="FFFFFF"/>
      <w:spacing w:before="240" w:after="300" w:line="240" w:lineRule="atLeast"/>
      <w:ind w:hanging="3500"/>
      <w:jc w:val="both"/>
      <w:outlineLvl w:val="0"/>
    </w:pPr>
    <w:rPr>
      <w:rFonts w:ascii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uiPriority w:val="99"/>
    <w:rsid w:val="00BE696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Клуб</dc:creator>
  <cp:keywords/>
  <dc:description/>
  <cp:lastModifiedBy>Дк Клуб</cp:lastModifiedBy>
  <cp:revision>12</cp:revision>
  <cp:lastPrinted>2020-01-21T11:55:00Z</cp:lastPrinted>
  <dcterms:created xsi:type="dcterms:W3CDTF">2020-01-20T13:11:00Z</dcterms:created>
  <dcterms:modified xsi:type="dcterms:W3CDTF">2020-01-21T13:45:00Z</dcterms:modified>
</cp:coreProperties>
</file>